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ADE0" w14:textId="56023251" w:rsidR="000B40B6" w:rsidRDefault="00E83913">
      <w:pPr>
        <w:jc w:val="center"/>
      </w:pPr>
      <w:r>
        <w:rPr>
          <w:noProof/>
        </w:rPr>
        <w:drawing>
          <wp:inline distT="0" distB="0" distL="0" distR="0" wp14:anchorId="58130CE6" wp14:editId="269D0084">
            <wp:extent cx="5486400" cy="1256030"/>
            <wp:effectExtent l="0" t="0" r="0" b="1270"/>
            <wp:docPr id="59711954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11522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945DC" w14:textId="77777777" w:rsidR="000B40B6" w:rsidRPr="006A0883" w:rsidRDefault="00E83913">
      <w:pPr>
        <w:pStyle w:val="Heading1"/>
        <w:jc w:val="center"/>
        <w:rPr>
          <w:rFonts w:ascii="Aptos" w:hAnsi="Aptos"/>
          <w:sz w:val="24"/>
          <w:szCs w:val="24"/>
        </w:rPr>
      </w:pPr>
      <w:r w:rsidRPr="006A0883">
        <w:rPr>
          <w:rFonts w:ascii="Aptos" w:hAnsi="Aptos"/>
          <w:sz w:val="24"/>
          <w:szCs w:val="24"/>
        </w:rPr>
        <w:t>Reaction Risk Assessment - Dynamic</w:t>
      </w:r>
    </w:p>
    <w:p w14:paraId="109DD0A8" w14:textId="0AF4669E" w:rsidR="000B40B6" w:rsidRPr="006A0883" w:rsidRDefault="00E83913" w:rsidP="00105D4F">
      <w:pPr>
        <w:jc w:val="center"/>
        <w:rPr>
          <w:rFonts w:ascii="Aptos" w:hAnsi="Aptos"/>
          <w:sz w:val="24"/>
          <w:szCs w:val="24"/>
        </w:rPr>
      </w:pPr>
      <w:r w:rsidRPr="006A0883">
        <w:rPr>
          <w:rFonts w:ascii="Aptos" w:hAnsi="Aptos"/>
          <w:i/>
          <w:sz w:val="24"/>
          <w:szCs w:val="24"/>
        </w:rPr>
        <w:t>Quick assessment form meeting COSHH (2002) &amp; DSEAR (2002) requirements</w:t>
      </w:r>
      <w:r w:rsidR="00505180" w:rsidRPr="006A0883">
        <w:rPr>
          <w:rFonts w:ascii="Aptos" w:hAnsi="Aptos"/>
          <w:i/>
          <w:sz w:val="24"/>
          <w:szCs w:val="24"/>
        </w:rPr>
        <w:t xml:space="preserve"> – to be completed when simple COSHH Risk Assessments have already been completed for all substances</w:t>
      </w:r>
      <w:r w:rsidR="006A0883" w:rsidRPr="006A0883">
        <w:rPr>
          <w:rFonts w:ascii="Aptos" w:hAnsi="Aptos"/>
          <w:i/>
          <w:sz w:val="24"/>
          <w:szCs w:val="24"/>
        </w:rPr>
        <w:t xml:space="preserve"> used in the reaction.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2086"/>
        <w:gridCol w:w="2090"/>
        <w:gridCol w:w="1964"/>
      </w:tblGrid>
      <w:tr w:rsidR="000B40B6" w:rsidRPr="006A0883" w14:paraId="05689B3B" w14:textId="77777777" w:rsidTr="00105D4F">
        <w:tc>
          <w:tcPr>
            <w:tcW w:w="2405" w:type="dxa"/>
            <w:shd w:val="clear" w:color="auto" w:fill="D9E2F3"/>
          </w:tcPr>
          <w:p w14:paraId="115A6D23" w14:textId="77777777" w:rsidR="000B40B6" w:rsidRPr="006A0883" w:rsidRDefault="00E83913">
            <w:pPr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Researcher:</w:t>
            </w:r>
          </w:p>
        </w:tc>
        <w:tc>
          <w:tcPr>
            <w:tcW w:w="2127" w:type="dxa"/>
          </w:tcPr>
          <w:p w14:paraId="5519A2B8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D9E2F3"/>
          </w:tcPr>
          <w:p w14:paraId="53843FDD" w14:textId="77777777" w:rsidR="000B40B6" w:rsidRPr="006A0883" w:rsidRDefault="00E83913">
            <w:pPr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Supervisor:</w:t>
            </w:r>
          </w:p>
        </w:tc>
        <w:tc>
          <w:tcPr>
            <w:tcW w:w="2001" w:type="dxa"/>
          </w:tcPr>
          <w:p w14:paraId="1392E505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0B40B6" w:rsidRPr="006A0883" w14:paraId="358782C3" w14:textId="77777777" w:rsidTr="00105D4F">
        <w:tc>
          <w:tcPr>
            <w:tcW w:w="2405" w:type="dxa"/>
            <w:shd w:val="clear" w:color="auto" w:fill="D9E2F3"/>
          </w:tcPr>
          <w:p w14:paraId="1917D292" w14:textId="77777777" w:rsidR="000B40B6" w:rsidRPr="006A0883" w:rsidRDefault="00E83913">
            <w:pPr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Date:</w:t>
            </w:r>
          </w:p>
        </w:tc>
        <w:tc>
          <w:tcPr>
            <w:tcW w:w="2127" w:type="dxa"/>
          </w:tcPr>
          <w:p w14:paraId="41F5DDFE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D9E2F3"/>
          </w:tcPr>
          <w:p w14:paraId="10522089" w14:textId="77777777" w:rsidR="000B40B6" w:rsidRPr="006A0883" w:rsidRDefault="00E83913">
            <w:pPr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Location:</w:t>
            </w:r>
          </w:p>
        </w:tc>
        <w:tc>
          <w:tcPr>
            <w:tcW w:w="2001" w:type="dxa"/>
          </w:tcPr>
          <w:p w14:paraId="39B6D148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05D4F" w:rsidRPr="006A0883" w14:paraId="445010DD" w14:textId="77777777" w:rsidTr="00105D4F">
        <w:tc>
          <w:tcPr>
            <w:tcW w:w="2405" w:type="dxa"/>
            <w:shd w:val="clear" w:color="auto" w:fill="D9E2F3"/>
          </w:tcPr>
          <w:p w14:paraId="1D477ABF" w14:textId="77777777" w:rsidR="00105D4F" w:rsidRPr="006A0883" w:rsidRDefault="00105D4F">
            <w:pPr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Reaction/Procedure:</w:t>
            </w:r>
          </w:p>
        </w:tc>
        <w:tc>
          <w:tcPr>
            <w:tcW w:w="6231" w:type="dxa"/>
            <w:gridSpan w:val="3"/>
          </w:tcPr>
          <w:p w14:paraId="2AB030E2" w14:textId="2813DE64" w:rsidR="00105D4F" w:rsidRPr="006A0883" w:rsidRDefault="00105D4F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A2712AD" w14:textId="77777777" w:rsidR="00105D4F" w:rsidRDefault="00105D4F" w:rsidP="00105D4F">
      <w:pPr>
        <w:spacing w:after="0"/>
        <w:rPr>
          <w:rFonts w:ascii="Aptos" w:hAnsi="Aptos"/>
          <w:b/>
          <w:sz w:val="24"/>
          <w:szCs w:val="24"/>
        </w:rPr>
      </w:pPr>
    </w:p>
    <w:p w14:paraId="2C3FEFA4" w14:textId="5802852E" w:rsidR="00AB1391" w:rsidRPr="00AB1391" w:rsidRDefault="00AB1391" w:rsidP="00AB1391">
      <w:pPr>
        <w:pStyle w:val="ListParagraph"/>
        <w:numPr>
          <w:ilvl w:val="0"/>
          <w:numId w:val="10"/>
        </w:numPr>
        <w:spacing w:after="0"/>
        <w:rPr>
          <w:rFonts w:ascii="Aptos" w:hAnsi="Aptos"/>
          <w:b/>
          <w:sz w:val="24"/>
          <w:szCs w:val="24"/>
        </w:rPr>
      </w:pPr>
      <w:r w:rsidRPr="00AB1391">
        <w:rPr>
          <w:rFonts w:ascii="Aptos" w:hAnsi="Aptos"/>
          <w:b/>
          <w:sz w:val="24"/>
          <w:szCs w:val="24"/>
        </w:rPr>
        <w:t>PROCEDURE</w:t>
      </w:r>
      <w:r w:rsidR="00E83913" w:rsidRPr="00AB1391">
        <w:rPr>
          <w:rFonts w:ascii="Aptos" w:hAnsi="Aptos"/>
          <w:b/>
          <w:sz w:val="24"/>
          <w:szCs w:val="24"/>
        </w:rPr>
        <w:t xml:space="preserve">: </w:t>
      </w:r>
    </w:p>
    <w:p w14:paraId="2B79B8DE" w14:textId="16316176" w:rsidR="00AB1391" w:rsidRDefault="009951D8" w:rsidP="00AB1391">
      <w:pPr>
        <w:spacing w:after="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78226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3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3913" w:rsidRPr="006A0883">
        <w:rPr>
          <w:rFonts w:ascii="Aptos" w:hAnsi="Aptos"/>
          <w:sz w:val="24"/>
          <w:szCs w:val="24"/>
        </w:rPr>
        <w:t xml:space="preserve"> Repeat</w:t>
      </w:r>
      <w:r w:rsidR="00AB1391">
        <w:rPr>
          <w:rFonts w:ascii="Aptos" w:hAnsi="Aptos"/>
          <w:sz w:val="24"/>
          <w:szCs w:val="24"/>
        </w:rPr>
        <w:t xml:space="preserve">: </w:t>
      </w:r>
      <w:r w:rsidR="00E83913" w:rsidRPr="006A0883">
        <w:rPr>
          <w:rFonts w:ascii="Aptos" w:hAnsi="Aptos"/>
          <w:sz w:val="24"/>
          <w:szCs w:val="24"/>
        </w:rPr>
        <w:t>(</w:t>
      </w:r>
      <w:r w:rsidR="00AB1391">
        <w:rPr>
          <w:rFonts w:ascii="Aptos" w:hAnsi="Aptos"/>
          <w:sz w:val="24"/>
          <w:szCs w:val="24"/>
        </w:rPr>
        <w:t>P</w:t>
      </w:r>
      <w:r w:rsidR="00E83913" w:rsidRPr="006A0883">
        <w:rPr>
          <w:rFonts w:ascii="Aptos" w:hAnsi="Aptos"/>
          <w:sz w:val="24"/>
          <w:szCs w:val="24"/>
        </w:rPr>
        <w:t>revious ref _</w:t>
      </w:r>
      <w:r w:rsidR="00AB1391">
        <w:rPr>
          <w:rFonts w:ascii="Aptos" w:hAnsi="Aptos"/>
          <w:sz w:val="24"/>
          <w:szCs w:val="24"/>
        </w:rPr>
        <w:t>______________________________________________</w:t>
      </w:r>
      <w:r w:rsidR="00E83913" w:rsidRPr="006A0883">
        <w:rPr>
          <w:rFonts w:ascii="Aptos" w:hAnsi="Aptos"/>
          <w:sz w:val="24"/>
          <w:szCs w:val="24"/>
        </w:rPr>
        <w:t xml:space="preserve">________)  </w:t>
      </w:r>
    </w:p>
    <w:p w14:paraId="4254907E" w14:textId="46370C2E" w:rsidR="00AB1391" w:rsidRDefault="009951D8" w:rsidP="00AB1391">
      <w:pPr>
        <w:spacing w:after="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213313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3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3913" w:rsidRPr="006A0883">
        <w:rPr>
          <w:rFonts w:ascii="Aptos" w:hAnsi="Aptos"/>
          <w:sz w:val="24"/>
          <w:szCs w:val="24"/>
        </w:rPr>
        <w:t xml:space="preserve"> New</w:t>
      </w:r>
      <w:r w:rsidR="00AB1391">
        <w:rPr>
          <w:rFonts w:ascii="Aptos" w:hAnsi="Aptos"/>
          <w:sz w:val="24"/>
          <w:szCs w:val="24"/>
        </w:rPr>
        <w:t>:</w:t>
      </w:r>
    </w:p>
    <w:p w14:paraId="0AC4CCDC" w14:textId="4022BA38" w:rsidR="000B40B6" w:rsidRPr="006A0883" w:rsidRDefault="009951D8" w:rsidP="00AB1391">
      <w:pPr>
        <w:spacing w:after="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968728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913" w:rsidRPr="006A0883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E83913" w:rsidRPr="006A0883">
        <w:rPr>
          <w:rFonts w:ascii="Aptos" w:hAnsi="Aptos"/>
          <w:sz w:val="24"/>
          <w:szCs w:val="24"/>
        </w:rPr>
        <w:t xml:space="preserve"> Published/SOP:</w:t>
      </w:r>
      <w:r w:rsidR="00AB1391">
        <w:rPr>
          <w:rFonts w:ascii="Aptos" w:hAnsi="Aptos"/>
          <w:sz w:val="24"/>
          <w:szCs w:val="24"/>
        </w:rPr>
        <w:t xml:space="preserve"> </w:t>
      </w:r>
      <w:r w:rsidR="00E83913" w:rsidRPr="006A0883">
        <w:rPr>
          <w:rFonts w:ascii="Aptos" w:hAnsi="Aptos"/>
          <w:sz w:val="24"/>
          <w:szCs w:val="24"/>
        </w:rPr>
        <w:t>___________________</w:t>
      </w:r>
      <w:r w:rsidR="00AB1391">
        <w:rPr>
          <w:rFonts w:ascii="Aptos" w:hAnsi="Aptos"/>
          <w:sz w:val="24"/>
          <w:szCs w:val="24"/>
        </w:rPr>
        <w:t>________________________________________</w:t>
      </w:r>
      <w:r w:rsidR="00E83913" w:rsidRPr="006A0883">
        <w:rPr>
          <w:rFonts w:ascii="Aptos" w:hAnsi="Aptos"/>
          <w:sz w:val="24"/>
          <w:szCs w:val="24"/>
        </w:rPr>
        <w:t>_</w:t>
      </w:r>
    </w:p>
    <w:p w14:paraId="381D4420" w14:textId="77777777" w:rsidR="00AB1391" w:rsidRDefault="00AB1391" w:rsidP="00AB1391">
      <w:pPr>
        <w:spacing w:after="0"/>
        <w:rPr>
          <w:rFonts w:ascii="Aptos" w:hAnsi="Aptos"/>
          <w:b/>
          <w:sz w:val="24"/>
          <w:szCs w:val="24"/>
        </w:rPr>
      </w:pPr>
    </w:p>
    <w:p w14:paraId="3AF3C3CD" w14:textId="7F749FA4" w:rsidR="000B40B6" w:rsidRPr="006A0883" w:rsidRDefault="00E83913" w:rsidP="00AB1391">
      <w:pPr>
        <w:pStyle w:val="ListParagraph"/>
        <w:numPr>
          <w:ilvl w:val="0"/>
          <w:numId w:val="10"/>
        </w:numPr>
        <w:spacing w:after="0"/>
        <w:rPr>
          <w:rFonts w:ascii="Aptos" w:hAnsi="Aptos"/>
          <w:sz w:val="24"/>
          <w:szCs w:val="24"/>
        </w:rPr>
      </w:pPr>
      <w:r w:rsidRPr="006A0883">
        <w:rPr>
          <w:rFonts w:ascii="Aptos" w:hAnsi="Aptos"/>
          <w:b/>
          <w:sz w:val="24"/>
          <w:szCs w:val="24"/>
        </w:rPr>
        <w:t>COSHH/DSEAR COMPLIANCE: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806"/>
      </w:tblGrid>
      <w:tr w:rsidR="000B40B6" w:rsidRPr="006A0883" w14:paraId="737AC6DB" w14:textId="77777777" w:rsidTr="00AE52BE">
        <w:tc>
          <w:tcPr>
            <w:tcW w:w="2830" w:type="dxa"/>
            <w:shd w:val="clear" w:color="auto" w:fill="FFF2CC"/>
          </w:tcPr>
          <w:p w14:paraId="34AB6BEF" w14:textId="77777777" w:rsidR="000B40B6" w:rsidRPr="006A0883" w:rsidRDefault="00E83913">
            <w:pPr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Who is at risk?</w:t>
            </w:r>
          </w:p>
        </w:tc>
        <w:tc>
          <w:tcPr>
            <w:tcW w:w="5806" w:type="dxa"/>
          </w:tcPr>
          <w:p w14:paraId="22E996E3" w14:textId="77777777" w:rsidR="00AB1391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11396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Researcher only</w:t>
            </w:r>
          </w:p>
          <w:p w14:paraId="02658FCD" w14:textId="77777777" w:rsidR="00AB1391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16019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Others in lab</w:t>
            </w:r>
          </w:p>
          <w:p w14:paraId="6344FBC0" w14:textId="77777777" w:rsidR="00AB1391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06052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Cleaners/maintenance</w:t>
            </w:r>
          </w:p>
          <w:p w14:paraId="2F588F36" w14:textId="4C4E31C4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68286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Other</w:t>
            </w:r>
            <w:r w:rsidR="00AB1391">
              <w:rPr>
                <w:rFonts w:ascii="Aptos" w:hAnsi="Aptos"/>
                <w:sz w:val="24"/>
                <w:szCs w:val="24"/>
              </w:rPr>
              <w:t>s</w:t>
            </w:r>
            <w:r w:rsidR="00E83913" w:rsidRPr="006A0883">
              <w:rPr>
                <w:rFonts w:ascii="Aptos" w:hAnsi="Aptos"/>
                <w:sz w:val="24"/>
                <w:szCs w:val="24"/>
              </w:rPr>
              <w:t>: __________</w:t>
            </w:r>
          </w:p>
        </w:tc>
      </w:tr>
      <w:tr w:rsidR="000B40B6" w:rsidRPr="006A0883" w14:paraId="4BC139AA" w14:textId="77777777" w:rsidTr="00AE52BE">
        <w:tc>
          <w:tcPr>
            <w:tcW w:w="2830" w:type="dxa"/>
            <w:shd w:val="clear" w:color="auto" w:fill="FFF2CC"/>
          </w:tcPr>
          <w:p w14:paraId="482BC142" w14:textId="77777777" w:rsidR="000B40B6" w:rsidRPr="006A0883" w:rsidRDefault="00E83913">
            <w:pPr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Review by date:</w:t>
            </w:r>
          </w:p>
        </w:tc>
        <w:tc>
          <w:tcPr>
            <w:tcW w:w="5806" w:type="dxa"/>
          </w:tcPr>
          <w:p w14:paraId="70E5603C" w14:textId="77777777" w:rsidR="00AB1391" w:rsidRDefault="00E83913">
            <w:pPr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sz w:val="24"/>
                <w:szCs w:val="24"/>
              </w:rPr>
              <w:t>__</w:t>
            </w:r>
            <w:proofErr w:type="gramStart"/>
            <w:r w:rsidRPr="006A0883">
              <w:rPr>
                <w:rFonts w:ascii="Aptos" w:hAnsi="Aptos"/>
                <w:sz w:val="24"/>
                <w:szCs w:val="24"/>
              </w:rPr>
              <w:t>_/_</w:t>
            </w:r>
            <w:proofErr w:type="gramEnd"/>
            <w:r w:rsidRPr="006A0883">
              <w:rPr>
                <w:rFonts w:ascii="Aptos" w:hAnsi="Aptos"/>
                <w:sz w:val="24"/>
                <w:szCs w:val="24"/>
              </w:rPr>
              <w:t>_</w:t>
            </w:r>
            <w:proofErr w:type="gramStart"/>
            <w:r w:rsidRPr="006A0883">
              <w:rPr>
                <w:rFonts w:ascii="Aptos" w:hAnsi="Aptos"/>
                <w:sz w:val="24"/>
                <w:szCs w:val="24"/>
              </w:rPr>
              <w:t>_/_</w:t>
            </w:r>
            <w:proofErr w:type="gramEnd"/>
            <w:r w:rsidRPr="006A0883">
              <w:rPr>
                <w:rFonts w:ascii="Aptos" w:hAnsi="Aptos"/>
                <w:sz w:val="24"/>
                <w:szCs w:val="24"/>
              </w:rPr>
              <w:t xml:space="preserve">__ </w:t>
            </w:r>
          </w:p>
          <w:p w14:paraId="51A1EB00" w14:textId="6ED80930" w:rsidR="000B40B6" w:rsidRPr="006A0883" w:rsidRDefault="00E83913">
            <w:pPr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sz w:val="24"/>
                <w:szCs w:val="24"/>
              </w:rPr>
              <w:t>(reassess if procedure changes or after 12 months)</w:t>
            </w:r>
          </w:p>
        </w:tc>
      </w:tr>
      <w:tr w:rsidR="000B40B6" w:rsidRPr="006A0883" w14:paraId="56D7C207" w14:textId="77777777" w:rsidTr="00AE52BE">
        <w:tc>
          <w:tcPr>
            <w:tcW w:w="2830" w:type="dxa"/>
            <w:shd w:val="clear" w:color="auto" w:fill="FFF2CC"/>
          </w:tcPr>
          <w:p w14:paraId="4ECE005B" w14:textId="77777777" w:rsidR="000B40B6" w:rsidRPr="006A0883" w:rsidRDefault="00E83913">
            <w:pPr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Additional requirements:</w:t>
            </w:r>
          </w:p>
        </w:tc>
        <w:tc>
          <w:tcPr>
            <w:tcW w:w="5806" w:type="dxa"/>
          </w:tcPr>
          <w:p w14:paraId="6E65E00B" w14:textId="77777777" w:rsidR="00AB1391" w:rsidRPr="00AE52BE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98334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AE52BE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AE52BE">
              <w:rPr>
                <w:rFonts w:ascii="Aptos" w:hAnsi="Aptos"/>
                <w:sz w:val="24"/>
                <w:szCs w:val="24"/>
              </w:rPr>
              <w:t xml:space="preserve"> Exposure monitoring required</w:t>
            </w:r>
          </w:p>
          <w:p w14:paraId="77A0E6C1" w14:textId="6052B9A2" w:rsidR="00AB1391" w:rsidRPr="00AE52BE" w:rsidRDefault="00E83913" w:rsidP="00AE52BE">
            <w:pPr>
              <w:pStyle w:val="ListParagraph"/>
              <w:numPr>
                <w:ilvl w:val="0"/>
                <w:numId w:val="11"/>
              </w:numPr>
              <w:ind w:left="462" w:hanging="218"/>
              <w:rPr>
                <w:rFonts w:ascii="Aptos" w:hAnsi="Aptos"/>
                <w:sz w:val="24"/>
                <w:szCs w:val="24"/>
              </w:rPr>
            </w:pPr>
            <w:r w:rsidRPr="00AE52BE">
              <w:rPr>
                <w:rFonts w:ascii="Aptos" w:hAnsi="Aptos"/>
                <w:sz w:val="24"/>
                <w:szCs w:val="24"/>
              </w:rPr>
              <w:t>substance/WEL: ___________</w:t>
            </w:r>
            <w:r w:rsidR="00AB1391" w:rsidRPr="00AE52BE">
              <w:rPr>
                <w:rFonts w:ascii="Aptos" w:hAnsi="Aptos"/>
                <w:sz w:val="24"/>
                <w:szCs w:val="24"/>
              </w:rPr>
              <w:t>______________</w:t>
            </w:r>
          </w:p>
          <w:p w14:paraId="3B3C2752" w14:textId="7E3CA55D" w:rsidR="00AB1391" w:rsidRPr="00AE52BE" w:rsidRDefault="009951D8" w:rsidP="00AB1391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22158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391" w:rsidRPr="00AE52BE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AE52BE">
              <w:rPr>
                <w:rFonts w:ascii="Aptos" w:hAnsi="Aptos"/>
                <w:sz w:val="24"/>
                <w:szCs w:val="24"/>
              </w:rPr>
              <w:t xml:space="preserve"> Health surveillance required</w:t>
            </w:r>
          </w:p>
          <w:p w14:paraId="472B3277" w14:textId="3C677E5A" w:rsidR="00AB1391" w:rsidRPr="00AE52BE" w:rsidRDefault="00AB1391" w:rsidP="00AE52BE">
            <w:pPr>
              <w:pStyle w:val="ListParagraph"/>
              <w:numPr>
                <w:ilvl w:val="0"/>
                <w:numId w:val="11"/>
              </w:numPr>
              <w:ind w:left="462" w:hanging="218"/>
              <w:rPr>
                <w:rFonts w:ascii="Aptos" w:hAnsi="Aptos"/>
                <w:sz w:val="24"/>
                <w:szCs w:val="24"/>
              </w:rPr>
            </w:pPr>
            <w:r w:rsidRPr="00AE52BE">
              <w:rPr>
                <w:rFonts w:ascii="Aptos" w:hAnsi="Aptos"/>
                <w:sz w:val="24"/>
                <w:szCs w:val="24"/>
              </w:rPr>
              <w:t>r</w:t>
            </w:r>
            <w:r w:rsidR="00E83913" w:rsidRPr="00AE52BE">
              <w:rPr>
                <w:rFonts w:ascii="Aptos" w:hAnsi="Aptos"/>
                <w:sz w:val="24"/>
                <w:szCs w:val="24"/>
              </w:rPr>
              <w:t>eason: _______</w:t>
            </w:r>
            <w:r w:rsidRPr="00AE52BE">
              <w:rPr>
                <w:rFonts w:ascii="Aptos" w:hAnsi="Aptos"/>
                <w:sz w:val="24"/>
                <w:szCs w:val="24"/>
              </w:rPr>
              <w:t>_</w:t>
            </w:r>
            <w:r w:rsidR="00E83913" w:rsidRPr="00AE52BE">
              <w:rPr>
                <w:rFonts w:ascii="Aptos" w:hAnsi="Aptos"/>
                <w:sz w:val="24"/>
                <w:szCs w:val="24"/>
              </w:rPr>
              <w:t>__________</w:t>
            </w:r>
            <w:r w:rsidRPr="00AE52BE">
              <w:rPr>
                <w:rFonts w:ascii="Aptos" w:hAnsi="Aptos"/>
                <w:sz w:val="24"/>
                <w:szCs w:val="24"/>
              </w:rPr>
              <w:t>_______________</w:t>
            </w:r>
          </w:p>
          <w:p w14:paraId="1815CDD7" w14:textId="000E0F74" w:rsidR="00AB1391" w:rsidRPr="00AE52BE" w:rsidRDefault="009951D8" w:rsidP="00AE52BE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4961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391" w:rsidRPr="00AE52BE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AE52BE">
              <w:rPr>
                <w:rFonts w:ascii="Aptos" w:hAnsi="Aptos"/>
                <w:sz w:val="24"/>
                <w:szCs w:val="24"/>
              </w:rPr>
              <w:t xml:space="preserve"> Ignition sources controlled </w:t>
            </w:r>
            <w:r w:rsidR="00AE52BE" w:rsidRPr="00AE52BE">
              <w:rPr>
                <w:rFonts w:ascii="Aptos" w:hAnsi="Aptos"/>
                <w:sz w:val="24"/>
                <w:szCs w:val="24"/>
              </w:rPr>
              <w:t>(</w:t>
            </w:r>
            <w:r w:rsidR="00E83913" w:rsidRPr="00AE52BE">
              <w:rPr>
                <w:rFonts w:ascii="Aptos" w:hAnsi="Aptos"/>
                <w:sz w:val="24"/>
                <w:szCs w:val="24"/>
              </w:rPr>
              <w:t>flammable materials)</w:t>
            </w:r>
          </w:p>
          <w:p w14:paraId="6EFFD728" w14:textId="77777777" w:rsidR="00AB1391" w:rsidRPr="00AE52BE" w:rsidRDefault="009951D8" w:rsidP="00AB1391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72991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AE52BE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AE52BE">
              <w:rPr>
                <w:rFonts w:ascii="Aptos" w:hAnsi="Aptos"/>
                <w:sz w:val="24"/>
                <w:szCs w:val="24"/>
              </w:rPr>
              <w:t xml:space="preserve"> Incompatible materials kept separate</w:t>
            </w:r>
          </w:p>
          <w:p w14:paraId="4FF0757B" w14:textId="55C835DA" w:rsidR="000B40B6" w:rsidRPr="00AB1391" w:rsidRDefault="00E83913" w:rsidP="00AE52BE">
            <w:pPr>
              <w:pStyle w:val="ListParagraph"/>
              <w:numPr>
                <w:ilvl w:val="0"/>
                <w:numId w:val="11"/>
              </w:numPr>
              <w:ind w:left="462" w:hanging="218"/>
              <w:rPr>
                <w:rFonts w:ascii="Aptos" w:hAnsi="Aptos"/>
                <w:sz w:val="24"/>
                <w:szCs w:val="24"/>
              </w:rPr>
            </w:pPr>
            <w:r w:rsidRPr="00AB1391">
              <w:rPr>
                <w:rFonts w:ascii="Aptos" w:hAnsi="Aptos"/>
                <w:sz w:val="24"/>
                <w:szCs w:val="24"/>
              </w:rPr>
              <w:t>specify: _</w:t>
            </w:r>
            <w:r w:rsidR="00AB1391" w:rsidRPr="00AB1391">
              <w:rPr>
                <w:rFonts w:ascii="Aptos" w:hAnsi="Aptos"/>
                <w:sz w:val="24"/>
                <w:szCs w:val="24"/>
              </w:rPr>
              <w:t>_______________</w:t>
            </w:r>
            <w:r w:rsidRPr="00AB1391">
              <w:rPr>
                <w:rFonts w:ascii="Aptos" w:hAnsi="Aptos"/>
                <w:sz w:val="24"/>
                <w:szCs w:val="24"/>
              </w:rPr>
              <w:t>________</w:t>
            </w:r>
            <w:r w:rsidR="00AE52BE">
              <w:rPr>
                <w:rFonts w:ascii="Aptos" w:hAnsi="Aptos"/>
                <w:sz w:val="24"/>
                <w:szCs w:val="24"/>
              </w:rPr>
              <w:t>_________</w:t>
            </w:r>
          </w:p>
        </w:tc>
      </w:tr>
    </w:tbl>
    <w:p w14:paraId="2E3B7849" w14:textId="77777777" w:rsidR="000B40B6" w:rsidRPr="006A0883" w:rsidRDefault="000B40B6" w:rsidP="00A04451">
      <w:pPr>
        <w:spacing w:after="0"/>
        <w:rPr>
          <w:rFonts w:ascii="Aptos" w:hAnsi="Aptos"/>
          <w:sz w:val="24"/>
          <w:szCs w:val="24"/>
        </w:rPr>
      </w:pPr>
    </w:p>
    <w:p w14:paraId="3A825805" w14:textId="014399DA" w:rsidR="000B40B6" w:rsidRPr="006A0883" w:rsidRDefault="00E83913" w:rsidP="00AE52BE">
      <w:pPr>
        <w:pStyle w:val="ListParagraph"/>
        <w:numPr>
          <w:ilvl w:val="0"/>
          <w:numId w:val="10"/>
        </w:numPr>
        <w:spacing w:after="0"/>
        <w:rPr>
          <w:rFonts w:ascii="Aptos" w:hAnsi="Aptos"/>
          <w:sz w:val="24"/>
          <w:szCs w:val="24"/>
        </w:rPr>
      </w:pPr>
      <w:r w:rsidRPr="006A0883">
        <w:rPr>
          <w:rFonts w:ascii="Aptos" w:hAnsi="Aptos"/>
          <w:b/>
          <w:sz w:val="24"/>
          <w:szCs w:val="24"/>
        </w:rPr>
        <w:t xml:space="preserve">CHEMICALS: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1138"/>
        <w:gridCol w:w="1962"/>
        <w:gridCol w:w="1134"/>
        <w:gridCol w:w="565"/>
        <w:gridCol w:w="692"/>
        <w:gridCol w:w="606"/>
        <w:gridCol w:w="549"/>
      </w:tblGrid>
      <w:tr w:rsidR="000B40B6" w:rsidRPr="006A0883" w14:paraId="5747995C" w14:textId="77777777" w:rsidTr="00A04451">
        <w:tc>
          <w:tcPr>
            <w:tcW w:w="1990" w:type="dxa"/>
            <w:shd w:val="clear" w:color="auto" w:fill="D9E2F3"/>
          </w:tcPr>
          <w:p w14:paraId="357786F1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Chemical</w:t>
            </w:r>
          </w:p>
        </w:tc>
        <w:tc>
          <w:tcPr>
            <w:tcW w:w="1138" w:type="dxa"/>
            <w:shd w:val="clear" w:color="auto" w:fill="D9E2F3"/>
          </w:tcPr>
          <w:p w14:paraId="44E5906A" w14:textId="77777777" w:rsidR="000B40B6" w:rsidRDefault="00E83913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Amount</w:t>
            </w:r>
          </w:p>
          <w:p w14:paraId="45809E32" w14:textId="18F575F8" w:rsidR="00033B06" w:rsidRPr="006A0883" w:rsidRDefault="00033B06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A04451">
              <w:rPr>
                <w:rFonts w:ascii="Aptos" w:hAnsi="Aptos"/>
                <w:b/>
                <w:sz w:val="16"/>
                <w:szCs w:val="16"/>
              </w:rPr>
              <w:t>(</w:t>
            </w:r>
            <w:proofErr w:type="spellStart"/>
            <w:r w:rsidR="00A04451" w:rsidRPr="00A04451">
              <w:rPr>
                <w:rFonts w:ascii="Aptos" w:hAnsi="Aptos"/>
                <w:b/>
                <w:sz w:val="16"/>
                <w:szCs w:val="16"/>
              </w:rPr>
              <w:t>e.g</w:t>
            </w:r>
            <w:proofErr w:type="spellEnd"/>
            <w:r w:rsidR="00A04451" w:rsidRPr="00A04451">
              <w:rPr>
                <w:rFonts w:ascii="Aptos" w:hAnsi="Aptos"/>
                <w:b/>
                <w:sz w:val="16"/>
                <w:szCs w:val="16"/>
              </w:rPr>
              <w:t xml:space="preserve"> </w:t>
            </w:r>
            <w:r w:rsidRPr="00A04451">
              <w:rPr>
                <w:rFonts w:ascii="Aptos" w:hAnsi="Aptos"/>
                <w:b/>
                <w:sz w:val="16"/>
                <w:szCs w:val="16"/>
              </w:rPr>
              <w:t xml:space="preserve">mg / </w:t>
            </w:r>
            <w:r w:rsidR="00A04451" w:rsidRPr="00A04451">
              <w:rPr>
                <w:rFonts w:ascii="Aptos" w:hAnsi="Aptos"/>
                <w:b/>
                <w:sz w:val="16"/>
                <w:szCs w:val="16"/>
              </w:rPr>
              <w:t>ml)</w:t>
            </w:r>
          </w:p>
        </w:tc>
        <w:tc>
          <w:tcPr>
            <w:tcW w:w="1962" w:type="dxa"/>
            <w:shd w:val="clear" w:color="auto" w:fill="D9E2F3"/>
          </w:tcPr>
          <w:p w14:paraId="7241CB6A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Main Hazards</w:t>
            </w:r>
          </w:p>
        </w:tc>
        <w:tc>
          <w:tcPr>
            <w:tcW w:w="1134" w:type="dxa"/>
            <w:shd w:val="clear" w:color="auto" w:fill="D9E2F3"/>
          </w:tcPr>
          <w:p w14:paraId="612586E2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COSHH Ref</w:t>
            </w:r>
            <w:r w:rsidRPr="006A0883">
              <w:rPr>
                <w:rFonts w:ascii="Aptos" w:hAnsi="Aptos"/>
                <w:b/>
                <w:sz w:val="24"/>
                <w:szCs w:val="24"/>
              </w:rPr>
              <w:br/>
            </w:r>
            <w:r w:rsidRPr="00A04451">
              <w:rPr>
                <w:rFonts w:ascii="Aptos" w:hAnsi="Aptos"/>
                <w:b/>
                <w:sz w:val="18"/>
                <w:szCs w:val="18"/>
              </w:rPr>
              <w:t>(if exists)</w:t>
            </w:r>
          </w:p>
        </w:tc>
        <w:tc>
          <w:tcPr>
            <w:tcW w:w="565" w:type="dxa"/>
            <w:shd w:val="clear" w:color="auto" w:fill="D9E2F3"/>
          </w:tcPr>
          <w:p w14:paraId="77B48329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Inh</w:t>
            </w:r>
          </w:p>
        </w:tc>
        <w:tc>
          <w:tcPr>
            <w:tcW w:w="692" w:type="dxa"/>
            <w:shd w:val="clear" w:color="auto" w:fill="D9E2F3"/>
          </w:tcPr>
          <w:p w14:paraId="6318ADC9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Skin</w:t>
            </w:r>
          </w:p>
        </w:tc>
        <w:tc>
          <w:tcPr>
            <w:tcW w:w="606" w:type="dxa"/>
            <w:shd w:val="clear" w:color="auto" w:fill="D9E2F3"/>
          </w:tcPr>
          <w:p w14:paraId="44CFD575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Eye</w:t>
            </w:r>
          </w:p>
        </w:tc>
        <w:tc>
          <w:tcPr>
            <w:tcW w:w="549" w:type="dxa"/>
            <w:shd w:val="clear" w:color="auto" w:fill="D9E2F3"/>
          </w:tcPr>
          <w:p w14:paraId="743CB062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Ing</w:t>
            </w:r>
          </w:p>
        </w:tc>
      </w:tr>
      <w:tr w:rsidR="000B40B6" w:rsidRPr="006A0883" w14:paraId="3E402415" w14:textId="77777777" w:rsidTr="00A04451">
        <w:tc>
          <w:tcPr>
            <w:tcW w:w="1990" w:type="dxa"/>
          </w:tcPr>
          <w:p w14:paraId="70D33EB4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8" w:type="dxa"/>
          </w:tcPr>
          <w:p w14:paraId="731968E3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62" w:type="dxa"/>
          </w:tcPr>
          <w:p w14:paraId="30D9C314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1D9E6C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5" w:type="dxa"/>
          </w:tcPr>
          <w:p w14:paraId="64536C00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92" w:type="dxa"/>
          </w:tcPr>
          <w:p w14:paraId="6F6322E0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06" w:type="dxa"/>
          </w:tcPr>
          <w:p w14:paraId="493DD446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9" w:type="dxa"/>
          </w:tcPr>
          <w:p w14:paraId="640566A8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0B40B6" w:rsidRPr="006A0883" w14:paraId="46396246" w14:textId="77777777" w:rsidTr="00A04451">
        <w:tc>
          <w:tcPr>
            <w:tcW w:w="1990" w:type="dxa"/>
          </w:tcPr>
          <w:p w14:paraId="3DB5066E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4C48AC4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62" w:type="dxa"/>
          </w:tcPr>
          <w:p w14:paraId="630C751E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F5D9A9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5" w:type="dxa"/>
          </w:tcPr>
          <w:p w14:paraId="45AC1976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92" w:type="dxa"/>
          </w:tcPr>
          <w:p w14:paraId="7659A173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06" w:type="dxa"/>
          </w:tcPr>
          <w:p w14:paraId="6793B3F5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9" w:type="dxa"/>
          </w:tcPr>
          <w:p w14:paraId="286BAF86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0B40B6" w:rsidRPr="006A0883" w14:paraId="05887860" w14:textId="77777777" w:rsidTr="00A04451">
        <w:tc>
          <w:tcPr>
            <w:tcW w:w="1990" w:type="dxa"/>
          </w:tcPr>
          <w:p w14:paraId="227BF2EB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822F2E6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62" w:type="dxa"/>
          </w:tcPr>
          <w:p w14:paraId="3FCD06A5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84BE69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5" w:type="dxa"/>
          </w:tcPr>
          <w:p w14:paraId="7A898D25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92" w:type="dxa"/>
          </w:tcPr>
          <w:p w14:paraId="09F8BDD4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06" w:type="dxa"/>
          </w:tcPr>
          <w:p w14:paraId="26972B62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9" w:type="dxa"/>
          </w:tcPr>
          <w:p w14:paraId="10681F61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0B40B6" w:rsidRPr="006A0883" w14:paraId="20A75BB7" w14:textId="77777777" w:rsidTr="00A04451">
        <w:tc>
          <w:tcPr>
            <w:tcW w:w="1990" w:type="dxa"/>
          </w:tcPr>
          <w:p w14:paraId="5F7EADD3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9DF6546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62" w:type="dxa"/>
          </w:tcPr>
          <w:p w14:paraId="2A3CFE4E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4C1F1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5" w:type="dxa"/>
          </w:tcPr>
          <w:p w14:paraId="48C0F897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92" w:type="dxa"/>
          </w:tcPr>
          <w:p w14:paraId="2E0DA1FC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06" w:type="dxa"/>
          </w:tcPr>
          <w:p w14:paraId="5C0BF96B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9" w:type="dxa"/>
          </w:tcPr>
          <w:p w14:paraId="526C528A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0B40B6" w:rsidRPr="006A0883" w14:paraId="1F8E0910" w14:textId="77777777" w:rsidTr="00A04451">
        <w:tc>
          <w:tcPr>
            <w:tcW w:w="1990" w:type="dxa"/>
          </w:tcPr>
          <w:p w14:paraId="4F763E51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641842B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62" w:type="dxa"/>
          </w:tcPr>
          <w:p w14:paraId="1A7817D3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36C7F5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5" w:type="dxa"/>
          </w:tcPr>
          <w:p w14:paraId="2CA1AE5D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92" w:type="dxa"/>
          </w:tcPr>
          <w:p w14:paraId="51AAEDA4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06" w:type="dxa"/>
          </w:tcPr>
          <w:p w14:paraId="256B8DD6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9" w:type="dxa"/>
          </w:tcPr>
          <w:p w14:paraId="2A2D1BBE" w14:textId="77777777" w:rsidR="000B40B6" w:rsidRPr="006A0883" w:rsidRDefault="000B40B6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6FE77C4" w14:textId="77777777" w:rsidR="000B40B6" w:rsidRPr="00233B35" w:rsidRDefault="00E83913">
      <w:pPr>
        <w:ind w:left="360"/>
        <w:rPr>
          <w:rFonts w:ascii="Aptos" w:hAnsi="Aptos"/>
          <w:sz w:val="20"/>
          <w:szCs w:val="20"/>
        </w:rPr>
      </w:pPr>
      <w:r w:rsidRPr="00233B35">
        <w:rPr>
          <w:rFonts w:ascii="Aptos" w:hAnsi="Aptos"/>
          <w:b/>
          <w:sz w:val="20"/>
          <w:szCs w:val="20"/>
        </w:rPr>
        <w:t xml:space="preserve">Routes of exposure - </w:t>
      </w:r>
      <w:r w:rsidRPr="00233B35">
        <w:rPr>
          <w:rFonts w:ascii="Aptos" w:hAnsi="Aptos"/>
          <w:sz w:val="20"/>
          <w:szCs w:val="20"/>
        </w:rPr>
        <w:t>Inh = Inhalation, Skin = Skin contact, Eye = Eye contact, Ing = Ingestion</w:t>
      </w:r>
    </w:p>
    <w:p w14:paraId="0B456296" w14:textId="77777777" w:rsidR="000B40B6" w:rsidRPr="006A0883" w:rsidRDefault="000B40B6">
      <w:pPr>
        <w:rPr>
          <w:rFonts w:ascii="Aptos" w:hAnsi="Aptos"/>
          <w:sz w:val="24"/>
          <w:szCs w:val="24"/>
        </w:rPr>
      </w:pPr>
    </w:p>
    <w:p w14:paraId="7FE3D9CC" w14:textId="77777777" w:rsidR="000B40B6" w:rsidRPr="006A0883" w:rsidRDefault="00E83913" w:rsidP="00233B35">
      <w:pPr>
        <w:pStyle w:val="ListParagraph"/>
        <w:numPr>
          <w:ilvl w:val="0"/>
          <w:numId w:val="10"/>
        </w:numPr>
        <w:spacing w:after="0"/>
        <w:rPr>
          <w:rFonts w:ascii="Aptos" w:hAnsi="Aptos"/>
          <w:sz w:val="24"/>
          <w:szCs w:val="24"/>
        </w:rPr>
      </w:pPr>
      <w:r w:rsidRPr="006A0883">
        <w:rPr>
          <w:rFonts w:ascii="Aptos" w:hAnsi="Aptos"/>
          <w:b/>
          <w:sz w:val="24"/>
          <w:szCs w:val="24"/>
        </w:rPr>
        <w:t xml:space="preserve">REACTION HAZARDS </w:t>
      </w:r>
      <w:r w:rsidRPr="00233B35">
        <w:rPr>
          <w:rFonts w:ascii="Aptos" w:hAnsi="Aptos"/>
          <w:bCs/>
          <w:sz w:val="24"/>
          <w:szCs w:val="24"/>
        </w:rPr>
        <w:t>(tick all that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9"/>
        <w:gridCol w:w="2879"/>
        <w:gridCol w:w="2878"/>
      </w:tblGrid>
      <w:tr w:rsidR="000B40B6" w:rsidRPr="006A0883" w14:paraId="13479224" w14:textId="77777777">
        <w:tc>
          <w:tcPr>
            <w:tcW w:w="2880" w:type="dxa"/>
          </w:tcPr>
          <w:p w14:paraId="632767FC" w14:textId="66E9C9A0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97726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Exothermic</w:t>
            </w:r>
          </w:p>
        </w:tc>
        <w:tc>
          <w:tcPr>
            <w:tcW w:w="2880" w:type="dxa"/>
          </w:tcPr>
          <w:p w14:paraId="79CD1891" w14:textId="695172A6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30674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Gas evolution</w:t>
            </w:r>
          </w:p>
        </w:tc>
        <w:tc>
          <w:tcPr>
            <w:tcW w:w="2880" w:type="dxa"/>
          </w:tcPr>
          <w:p w14:paraId="4C3473B4" w14:textId="2F32B18B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32994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Pressure risk</w:t>
            </w:r>
          </w:p>
        </w:tc>
      </w:tr>
      <w:tr w:rsidR="000B40B6" w:rsidRPr="006A0883" w14:paraId="4DDC1A04" w14:textId="77777777">
        <w:tc>
          <w:tcPr>
            <w:tcW w:w="2880" w:type="dxa"/>
          </w:tcPr>
          <w:p w14:paraId="3BBE2913" w14:textId="78097C32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06702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Violent/rapid</w:t>
            </w:r>
          </w:p>
        </w:tc>
        <w:tc>
          <w:tcPr>
            <w:tcW w:w="2880" w:type="dxa"/>
          </w:tcPr>
          <w:p w14:paraId="093A8803" w14:textId="4D801E87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23339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Pyrophoric/air-reactive</w:t>
            </w:r>
          </w:p>
        </w:tc>
        <w:tc>
          <w:tcPr>
            <w:tcW w:w="2880" w:type="dxa"/>
          </w:tcPr>
          <w:p w14:paraId="258080DB" w14:textId="44656BCC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206390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Moisture-sensitive</w:t>
            </w:r>
          </w:p>
        </w:tc>
      </w:tr>
      <w:tr w:rsidR="000B40B6" w:rsidRPr="006A0883" w14:paraId="7486995D" w14:textId="77777777">
        <w:tc>
          <w:tcPr>
            <w:tcW w:w="2880" w:type="dxa"/>
          </w:tcPr>
          <w:p w14:paraId="0FDED7BC" w14:textId="614E98B7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543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High temp (&gt;100°C)</w:t>
            </w:r>
          </w:p>
        </w:tc>
        <w:tc>
          <w:tcPr>
            <w:tcW w:w="2880" w:type="dxa"/>
          </w:tcPr>
          <w:p w14:paraId="7306F753" w14:textId="296DB333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37569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Cryogenic (&lt;0°C)</w:t>
            </w:r>
          </w:p>
        </w:tc>
        <w:tc>
          <w:tcPr>
            <w:tcW w:w="2880" w:type="dxa"/>
          </w:tcPr>
          <w:p w14:paraId="6D4B158C" w14:textId="4F7719C8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4362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Other: __________</w:t>
            </w:r>
          </w:p>
        </w:tc>
      </w:tr>
    </w:tbl>
    <w:p w14:paraId="6AB66836" w14:textId="77777777" w:rsidR="000B40B6" w:rsidRPr="006A0883" w:rsidRDefault="000B40B6" w:rsidP="00CE049D">
      <w:pPr>
        <w:spacing w:after="0"/>
        <w:rPr>
          <w:rFonts w:ascii="Aptos" w:hAnsi="Aptos"/>
          <w:sz w:val="24"/>
          <w:szCs w:val="24"/>
        </w:rPr>
      </w:pPr>
    </w:p>
    <w:p w14:paraId="72C8E151" w14:textId="6C8501D8" w:rsidR="000B40B6" w:rsidRPr="006A0883" w:rsidRDefault="00E83913" w:rsidP="00233B35">
      <w:pPr>
        <w:pStyle w:val="ListParagraph"/>
        <w:numPr>
          <w:ilvl w:val="0"/>
          <w:numId w:val="10"/>
        </w:numPr>
        <w:spacing w:after="0"/>
        <w:rPr>
          <w:rFonts w:ascii="Aptos" w:hAnsi="Aptos"/>
          <w:sz w:val="24"/>
          <w:szCs w:val="24"/>
        </w:rPr>
      </w:pPr>
      <w:r w:rsidRPr="006A0883">
        <w:rPr>
          <w:rFonts w:ascii="Aptos" w:hAnsi="Aptos"/>
          <w:b/>
          <w:sz w:val="24"/>
          <w:szCs w:val="24"/>
        </w:rPr>
        <w:t>CONTROL MEASURES</w:t>
      </w:r>
      <w:r w:rsidR="00233B35">
        <w:rPr>
          <w:rFonts w:ascii="Aptos" w:hAnsi="Aptos"/>
          <w:b/>
          <w:sz w:val="24"/>
          <w:szCs w:val="24"/>
        </w:rPr>
        <w:t xml:space="preserve"> </w:t>
      </w:r>
      <w:r w:rsidR="00233B35" w:rsidRPr="00233B35">
        <w:rPr>
          <w:rFonts w:ascii="Aptos" w:hAnsi="Aptos"/>
          <w:bCs/>
          <w:sz w:val="24"/>
          <w:szCs w:val="24"/>
        </w:rPr>
        <w:t>(tick all that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9"/>
        <w:gridCol w:w="2878"/>
        <w:gridCol w:w="2879"/>
      </w:tblGrid>
      <w:tr w:rsidR="000B40B6" w:rsidRPr="006A0883" w14:paraId="1CBE2E75" w14:textId="77777777">
        <w:tc>
          <w:tcPr>
            <w:tcW w:w="2880" w:type="dxa"/>
          </w:tcPr>
          <w:p w14:paraId="1F78CA60" w14:textId="66B3DDCB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25744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Fume hood</w:t>
            </w:r>
          </w:p>
        </w:tc>
        <w:tc>
          <w:tcPr>
            <w:tcW w:w="2880" w:type="dxa"/>
          </w:tcPr>
          <w:p w14:paraId="77F898B7" w14:textId="52071D7A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64497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Safety screen</w:t>
            </w:r>
          </w:p>
        </w:tc>
        <w:tc>
          <w:tcPr>
            <w:tcW w:w="2880" w:type="dxa"/>
          </w:tcPr>
          <w:p w14:paraId="1707AE80" w14:textId="27DB26B2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75780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Small scale (&lt;10g)</w:t>
            </w:r>
          </w:p>
        </w:tc>
      </w:tr>
      <w:tr w:rsidR="000B40B6" w:rsidRPr="006A0883" w14:paraId="43E7DA80" w14:textId="77777777">
        <w:tc>
          <w:tcPr>
            <w:tcW w:w="2880" w:type="dxa"/>
          </w:tcPr>
          <w:p w14:paraId="4708FCB2" w14:textId="1F31C690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44658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Temp control</w:t>
            </w:r>
          </w:p>
        </w:tc>
        <w:tc>
          <w:tcPr>
            <w:tcW w:w="2880" w:type="dxa"/>
          </w:tcPr>
          <w:p w14:paraId="3ED3095D" w14:textId="79797F90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11266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Slow addition</w:t>
            </w:r>
          </w:p>
        </w:tc>
        <w:tc>
          <w:tcPr>
            <w:tcW w:w="2880" w:type="dxa"/>
          </w:tcPr>
          <w:p w14:paraId="411B0050" w14:textId="1524F387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94615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Inert atmosphere</w:t>
            </w:r>
          </w:p>
        </w:tc>
      </w:tr>
      <w:tr w:rsidR="000B40B6" w:rsidRPr="006A0883" w14:paraId="0E9A1401" w14:textId="77777777">
        <w:tc>
          <w:tcPr>
            <w:tcW w:w="2880" w:type="dxa"/>
          </w:tcPr>
          <w:p w14:paraId="30B62762" w14:textId="1D1769E8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71512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PPE (specify): _______________</w:t>
            </w:r>
          </w:p>
        </w:tc>
        <w:tc>
          <w:tcPr>
            <w:tcW w:w="2880" w:type="dxa"/>
          </w:tcPr>
          <w:p w14:paraId="5711ADFF" w14:textId="75F110B8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10546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Emergency quench ready</w:t>
            </w:r>
          </w:p>
        </w:tc>
        <w:tc>
          <w:tcPr>
            <w:tcW w:w="2880" w:type="dxa"/>
          </w:tcPr>
          <w:p w14:paraId="5C4CEFD8" w14:textId="4712F212" w:rsidR="000B40B6" w:rsidRPr="006A0883" w:rsidRDefault="009951D8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70113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13" w:rsidRPr="006A088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83913" w:rsidRPr="006A0883">
              <w:rPr>
                <w:rFonts w:ascii="Aptos" w:hAnsi="Aptos"/>
                <w:sz w:val="24"/>
                <w:szCs w:val="24"/>
              </w:rPr>
              <w:t xml:space="preserve"> Other: _______</w:t>
            </w:r>
          </w:p>
        </w:tc>
      </w:tr>
    </w:tbl>
    <w:p w14:paraId="3C7D2DF6" w14:textId="77777777" w:rsidR="00233B35" w:rsidRDefault="00233B35" w:rsidP="00233B35">
      <w:pPr>
        <w:spacing w:after="0"/>
        <w:rPr>
          <w:rFonts w:ascii="Aptos" w:hAnsi="Aptos"/>
          <w:sz w:val="24"/>
          <w:szCs w:val="24"/>
        </w:rPr>
      </w:pPr>
    </w:p>
    <w:p w14:paraId="79F9BC37" w14:textId="0064F7A5" w:rsidR="000B40B6" w:rsidRPr="00CE049D" w:rsidRDefault="00E83913" w:rsidP="00CE049D">
      <w:pPr>
        <w:spacing w:after="0"/>
        <w:rPr>
          <w:rFonts w:ascii="Aptos" w:hAnsi="Aptos"/>
          <w:b/>
          <w:bCs/>
          <w:sz w:val="24"/>
          <w:szCs w:val="24"/>
        </w:rPr>
      </w:pPr>
      <w:r w:rsidRPr="00CE049D">
        <w:rPr>
          <w:rFonts w:ascii="Aptos" w:hAnsi="Aptos"/>
          <w:b/>
          <w:bCs/>
          <w:sz w:val="24"/>
          <w:szCs w:val="24"/>
        </w:rPr>
        <w:t>Brief description of procedure &amp; key safety concerns:</w:t>
      </w:r>
    </w:p>
    <w:p w14:paraId="7CB683A9" w14:textId="27387D99" w:rsidR="000B40B6" w:rsidRPr="006A0883" w:rsidRDefault="00E83913" w:rsidP="00CE049D">
      <w:pPr>
        <w:spacing w:after="0"/>
        <w:rPr>
          <w:rFonts w:ascii="Aptos" w:hAnsi="Aptos"/>
          <w:sz w:val="24"/>
          <w:szCs w:val="24"/>
        </w:rPr>
      </w:pPr>
      <w:r w:rsidRPr="006A0883">
        <w:rPr>
          <w:rFonts w:ascii="Aptos" w:hAnsi="Aptos"/>
          <w:sz w:val="24"/>
          <w:szCs w:val="24"/>
        </w:rPr>
        <w:t>______________________________________________________________________________</w:t>
      </w:r>
    </w:p>
    <w:p w14:paraId="0F4EC25E" w14:textId="004FE42A" w:rsidR="000B40B6" w:rsidRPr="006A0883" w:rsidRDefault="00E83913" w:rsidP="00CE049D">
      <w:pPr>
        <w:spacing w:after="120"/>
        <w:rPr>
          <w:rFonts w:ascii="Aptos" w:hAnsi="Aptos"/>
          <w:sz w:val="24"/>
          <w:szCs w:val="24"/>
        </w:rPr>
      </w:pPr>
      <w:r w:rsidRPr="006A0883">
        <w:rPr>
          <w:rFonts w:ascii="Aptos" w:hAnsi="Aptos"/>
          <w:sz w:val="24"/>
          <w:szCs w:val="24"/>
        </w:rPr>
        <w:t>______________________________________________________________________________</w:t>
      </w:r>
    </w:p>
    <w:p w14:paraId="5B8344BF" w14:textId="4D6340D9" w:rsidR="000B40B6" w:rsidRPr="006A0883" w:rsidRDefault="00E83913">
      <w:pPr>
        <w:rPr>
          <w:rFonts w:ascii="Aptos" w:hAnsi="Aptos"/>
          <w:sz w:val="24"/>
          <w:szCs w:val="24"/>
        </w:rPr>
      </w:pPr>
      <w:r w:rsidRPr="006A0883">
        <w:rPr>
          <w:rFonts w:ascii="Aptos" w:hAnsi="Aptos"/>
          <w:b/>
          <w:sz w:val="24"/>
          <w:szCs w:val="24"/>
        </w:rPr>
        <w:t xml:space="preserve">Quench method: </w:t>
      </w:r>
      <w:r w:rsidRPr="006A0883">
        <w:rPr>
          <w:rFonts w:ascii="Aptos" w:hAnsi="Aptos"/>
          <w:sz w:val="24"/>
          <w:szCs w:val="24"/>
        </w:rPr>
        <w:t>_____________________________________________________________</w:t>
      </w:r>
    </w:p>
    <w:p w14:paraId="21812FAD" w14:textId="4E9B8C0E" w:rsidR="00233B35" w:rsidRPr="00233B35" w:rsidRDefault="00E83913">
      <w:pPr>
        <w:rPr>
          <w:rFonts w:ascii="Aptos" w:hAnsi="Aptos"/>
          <w:bCs/>
          <w:sz w:val="24"/>
          <w:szCs w:val="24"/>
        </w:rPr>
      </w:pPr>
      <w:r w:rsidRPr="006A0883">
        <w:rPr>
          <w:rFonts w:ascii="Aptos" w:hAnsi="Aptos"/>
          <w:b/>
          <w:sz w:val="24"/>
          <w:szCs w:val="24"/>
        </w:rPr>
        <w:t>Emergency response</w:t>
      </w:r>
      <w:r w:rsidR="00233B35">
        <w:rPr>
          <w:rFonts w:ascii="Aptos" w:hAnsi="Aptos"/>
          <w:b/>
          <w:sz w:val="24"/>
          <w:szCs w:val="24"/>
        </w:rPr>
        <w:t xml:space="preserve"> </w:t>
      </w:r>
      <w:r w:rsidR="00233B35">
        <w:rPr>
          <w:rFonts w:ascii="Aptos" w:hAnsi="Aptos"/>
          <w:bCs/>
          <w:sz w:val="24"/>
          <w:szCs w:val="24"/>
        </w:rPr>
        <w:t xml:space="preserve">(tick to confirm the following are </w:t>
      </w:r>
      <w:r w:rsidR="001F2CBA">
        <w:rPr>
          <w:rFonts w:ascii="Aptos" w:hAnsi="Aptos"/>
          <w:bCs/>
          <w:sz w:val="24"/>
          <w:szCs w:val="24"/>
        </w:rPr>
        <w:t>complete / understood)</w:t>
      </w:r>
    </w:p>
    <w:p w14:paraId="250B360C" w14:textId="7BCE908D" w:rsidR="000B40B6" w:rsidRPr="006A0883" w:rsidRDefault="009951D8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84454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B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3913" w:rsidRPr="006A0883">
        <w:rPr>
          <w:rFonts w:ascii="Aptos" w:hAnsi="Aptos"/>
          <w:sz w:val="24"/>
          <w:szCs w:val="24"/>
        </w:rPr>
        <w:t xml:space="preserve"> Spill kit located    </w:t>
      </w:r>
      <w:sdt>
        <w:sdtPr>
          <w:rPr>
            <w:rFonts w:ascii="Aptos" w:hAnsi="Aptos"/>
            <w:sz w:val="24"/>
            <w:szCs w:val="24"/>
          </w:rPr>
          <w:id w:val="-158374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913" w:rsidRPr="006A0883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E83913" w:rsidRPr="006A0883">
        <w:rPr>
          <w:rFonts w:ascii="Aptos" w:hAnsi="Aptos"/>
          <w:sz w:val="24"/>
          <w:szCs w:val="24"/>
        </w:rPr>
        <w:t xml:space="preserve"> Eyewash tested    </w:t>
      </w:r>
      <w:sdt>
        <w:sdtPr>
          <w:rPr>
            <w:rFonts w:ascii="Aptos" w:hAnsi="Aptos"/>
            <w:sz w:val="24"/>
            <w:szCs w:val="24"/>
          </w:rPr>
          <w:id w:val="51342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913" w:rsidRPr="006A0883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E83913" w:rsidRPr="006A0883">
        <w:rPr>
          <w:rFonts w:ascii="Aptos" w:hAnsi="Aptos"/>
          <w:sz w:val="24"/>
          <w:szCs w:val="24"/>
        </w:rPr>
        <w:t xml:space="preserve"> Fire extinguisher known</w:t>
      </w:r>
    </w:p>
    <w:p w14:paraId="0670B46A" w14:textId="7D74012E" w:rsidR="001F2CBA" w:rsidRPr="001F2CBA" w:rsidRDefault="00E83913" w:rsidP="001F2CBA">
      <w:pPr>
        <w:pStyle w:val="ListParagraph"/>
        <w:numPr>
          <w:ilvl w:val="0"/>
          <w:numId w:val="10"/>
        </w:numPr>
        <w:spacing w:after="120"/>
        <w:ind w:left="357" w:hanging="357"/>
        <w:rPr>
          <w:rFonts w:ascii="Aptos" w:hAnsi="Aptos"/>
          <w:bCs/>
          <w:sz w:val="24"/>
          <w:szCs w:val="24"/>
        </w:rPr>
      </w:pPr>
      <w:r w:rsidRPr="006A0883">
        <w:rPr>
          <w:rFonts w:ascii="Aptos" w:hAnsi="Aptos"/>
          <w:b/>
          <w:sz w:val="24"/>
          <w:szCs w:val="24"/>
        </w:rPr>
        <w:t>WASTE</w:t>
      </w:r>
      <w:r w:rsidR="001F2CBA">
        <w:rPr>
          <w:rFonts w:ascii="Aptos" w:hAnsi="Aptos"/>
          <w:b/>
          <w:sz w:val="24"/>
          <w:szCs w:val="24"/>
        </w:rPr>
        <w:t xml:space="preserve"> </w:t>
      </w:r>
      <w:r w:rsidR="001F2CBA" w:rsidRPr="001F2CBA">
        <w:rPr>
          <w:rFonts w:ascii="Aptos" w:hAnsi="Aptos"/>
          <w:bCs/>
          <w:sz w:val="24"/>
          <w:szCs w:val="24"/>
        </w:rPr>
        <w:t>(Tick the most appropriate waste stream)</w:t>
      </w:r>
      <w:r w:rsidR="001F2CBA">
        <w:rPr>
          <w:rFonts w:ascii="Aptos" w:hAnsi="Aptos"/>
          <w:bCs/>
          <w:sz w:val="24"/>
          <w:szCs w:val="24"/>
        </w:rPr>
        <w:t>:</w:t>
      </w:r>
    </w:p>
    <w:p w14:paraId="3F85CEEE" w14:textId="2CF175AA" w:rsidR="000B40B6" w:rsidRPr="006A0883" w:rsidRDefault="009951D8" w:rsidP="00CE049D">
      <w:pPr>
        <w:rPr>
          <w:rFonts w:ascii="Aptos" w:hAnsi="Aptos"/>
          <w:sz w:val="24"/>
          <w:szCs w:val="24"/>
        </w:rPr>
      </w:pPr>
      <w:sdt>
        <w:sdtPr>
          <w:rPr>
            <w:rFonts w:ascii="Aptos" w:eastAsia="MS Gothic" w:hAnsi="Aptos"/>
            <w:sz w:val="24"/>
            <w:szCs w:val="24"/>
          </w:rPr>
          <w:id w:val="120236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913" w:rsidRPr="001F2CBA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E83913" w:rsidRPr="001F2CBA">
        <w:rPr>
          <w:rFonts w:ascii="Aptos" w:hAnsi="Aptos"/>
          <w:sz w:val="24"/>
          <w:szCs w:val="24"/>
        </w:rPr>
        <w:t xml:space="preserve"> Chlorinated 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2108504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3913" w:rsidRPr="001F2CBA">
            <w:rPr>
              <w:rFonts w:ascii="Segoe UI Symbol" w:eastAsia="MS Gothic" w:hAnsi="Segoe UI Symbol" w:cs="Segoe UI Symbol"/>
              <w:sz w:val="24"/>
              <w:szCs w:val="24"/>
            </w:rPr>
            <w:t>☒</w:t>
          </w:r>
        </w:sdtContent>
      </w:sdt>
      <w:r w:rsidR="00E83913" w:rsidRPr="001F2CBA">
        <w:rPr>
          <w:rFonts w:ascii="Aptos" w:hAnsi="Aptos"/>
          <w:sz w:val="24"/>
          <w:szCs w:val="24"/>
        </w:rPr>
        <w:t xml:space="preserve"> </w:t>
      </w:r>
      <w:proofErr w:type="gramStart"/>
      <w:r w:rsidR="00E83913" w:rsidRPr="001F2CBA">
        <w:rPr>
          <w:rFonts w:ascii="Aptos" w:hAnsi="Aptos"/>
          <w:sz w:val="24"/>
          <w:szCs w:val="24"/>
        </w:rPr>
        <w:t>Non-chlorinated</w:t>
      </w:r>
      <w:proofErr w:type="gramEnd"/>
      <w:r w:rsidR="00E83913" w:rsidRPr="001F2CBA">
        <w:rPr>
          <w:rFonts w:ascii="Aptos" w:hAnsi="Aptos"/>
          <w:sz w:val="24"/>
          <w:szCs w:val="24"/>
        </w:rPr>
        <w:t xml:space="preserve">  </w:t>
      </w:r>
      <w:sdt>
        <w:sdtPr>
          <w:rPr>
            <w:rFonts w:ascii="Aptos" w:eastAsia="MS Gothic" w:hAnsi="Aptos"/>
            <w:sz w:val="24"/>
            <w:szCs w:val="24"/>
          </w:rPr>
          <w:id w:val="-39050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913" w:rsidRPr="001F2CBA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E83913" w:rsidRPr="001F2CBA">
        <w:rPr>
          <w:rFonts w:ascii="Aptos" w:hAnsi="Aptos"/>
          <w:sz w:val="24"/>
          <w:szCs w:val="24"/>
        </w:rPr>
        <w:t xml:space="preserve"> Aqueous  </w:t>
      </w:r>
      <w:sdt>
        <w:sdtPr>
          <w:rPr>
            <w:rFonts w:ascii="Aptos" w:eastAsia="MS Gothic" w:hAnsi="Aptos"/>
            <w:sz w:val="24"/>
            <w:szCs w:val="24"/>
          </w:rPr>
          <w:id w:val="125940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913" w:rsidRPr="001F2CBA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E83913" w:rsidRPr="001F2CBA">
        <w:rPr>
          <w:rFonts w:ascii="Aptos" w:hAnsi="Aptos"/>
          <w:sz w:val="24"/>
          <w:szCs w:val="24"/>
        </w:rPr>
        <w:t xml:space="preserve"> Heavy metal  </w:t>
      </w:r>
      <w:sdt>
        <w:sdtPr>
          <w:rPr>
            <w:rFonts w:ascii="Aptos" w:eastAsia="MS Gothic" w:hAnsi="Aptos"/>
            <w:sz w:val="24"/>
            <w:szCs w:val="24"/>
          </w:rPr>
          <w:id w:val="144657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913" w:rsidRPr="001F2CBA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E83913" w:rsidRPr="001F2CBA">
        <w:rPr>
          <w:rFonts w:ascii="Aptos" w:hAnsi="Aptos"/>
          <w:sz w:val="24"/>
          <w:szCs w:val="24"/>
        </w:rPr>
        <w:t xml:space="preserve"> Other: ______</w:t>
      </w:r>
    </w:p>
    <w:p w14:paraId="0B6046F9" w14:textId="77777777" w:rsidR="000B40B6" w:rsidRPr="006A0883" w:rsidRDefault="00E83913" w:rsidP="001F2CBA">
      <w:pPr>
        <w:pStyle w:val="ListParagraph"/>
        <w:numPr>
          <w:ilvl w:val="0"/>
          <w:numId w:val="10"/>
        </w:numPr>
        <w:spacing w:after="0"/>
        <w:rPr>
          <w:rFonts w:ascii="Aptos" w:hAnsi="Aptos"/>
          <w:sz w:val="24"/>
          <w:szCs w:val="24"/>
        </w:rPr>
      </w:pPr>
      <w:r w:rsidRPr="006A0883">
        <w:rPr>
          <w:rFonts w:ascii="Aptos" w:hAnsi="Aptos"/>
          <w:b/>
          <w:sz w:val="24"/>
          <w:szCs w:val="24"/>
        </w:rPr>
        <w:t>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375"/>
        <w:gridCol w:w="1410"/>
        <w:gridCol w:w="1414"/>
        <w:gridCol w:w="1387"/>
        <w:gridCol w:w="1403"/>
      </w:tblGrid>
      <w:tr w:rsidR="000B40B6" w:rsidRPr="006A0883" w14:paraId="5A69128F" w14:textId="77777777">
        <w:tc>
          <w:tcPr>
            <w:tcW w:w="1440" w:type="dxa"/>
            <w:shd w:val="clear" w:color="auto" w:fill="D9E2F3"/>
          </w:tcPr>
          <w:p w14:paraId="078F6F04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SEVERITY ↓</w:t>
            </w:r>
            <w:r w:rsidRPr="006A0883">
              <w:rPr>
                <w:rFonts w:ascii="Aptos" w:hAnsi="Aptos"/>
                <w:b/>
                <w:sz w:val="24"/>
                <w:szCs w:val="24"/>
              </w:rPr>
              <w:br/>
              <w:t>LIKELIHOOD →</w:t>
            </w:r>
          </w:p>
        </w:tc>
        <w:tc>
          <w:tcPr>
            <w:tcW w:w="1440" w:type="dxa"/>
            <w:shd w:val="clear" w:color="auto" w:fill="D9E2F3"/>
          </w:tcPr>
          <w:p w14:paraId="24A2948B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1</w:t>
            </w:r>
            <w:r w:rsidRPr="006A0883">
              <w:rPr>
                <w:rFonts w:ascii="Aptos" w:hAnsi="Aptos"/>
                <w:b/>
                <w:sz w:val="24"/>
                <w:szCs w:val="24"/>
              </w:rPr>
              <w:br/>
              <w:t>Rare</w:t>
            </w:r>
          </w:p>
        </w:tc>
        <w:tc>
          <w:tcPr>
            <w:tcW w:w="1440" w:type="dxa"/>
            <w:shd w:val="clear" w:color="auto" w:fill="D9E2F3"/>
          </w:tcPr>
          <w:p w14:paraId="0C2952CB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2</w:t>
            </w:r>
            <w:r w:rsidRPr="006A0883">
              <w:rPr>
                <w:rFonts w:ascii="Aptos" w:hAnsi="Aptos"/>
                <w:b/>
                <w:sz w:val="24"/>
                <w:szCs w:val="24"/>
              </w:rPr>
              <w:br/>
              <w:t>Unlikely</w:t>
            </w:r>
          </w:p>
        </w:tc>
        <w:tc>
          <w:tcPr>
            <w:tcW w:w="1440" w:type="dxa"/>
            <w:shd w:val="clear" w:color="auto" w:fill="D9E2F3"/>
          </w:tcPr>
          <w:p w14:paraId="2859F55D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3</w:t>
            </w:r>
            <w:r w:rsidRPr="006A0883">
              <w:rPr>
                <w:rFonts w:ascii="Aptos" w:hAnsi="Aptos"/>
                <w:b/>
                <w:sz w:val="24"/>
                <w:szCs w:val="24"/>
              </w:rPr>
              <w:br/>
              <w:t>Possible</w:t>
            </w:r>
          </w:p>
        </w:tc>
        <w:tc>
          <w:tcPr>
            <w:tcW w:w="1440" w:type="dxa"/>
            <w:shd w:val="clear" w:color="auto" w:fill="D9E2F3"/>
          </w:tcPr>
          <w:p w14:paraId="1E26AC6E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4</w:t>
            </w:r>
            <w:r w:rsidRPr="006A0883">
              <w:rPr>
                <w:rFonts w:ascii="Aptos" w:hAnsi="Aptos"/>
                <w:b/>
                <w:sz w:val="24"/>
                <w:szCs w:val="24"/>
              </w:rPr>
              <w:br/>
              <w:t>Likely</w:t>
            </w:r>
          </w:p>
        </w:tc>
        <w:tc>
          <w:tcPr>
            <w:tcW w:w="1440" w:type="dxa"/>
            <w:shd w:val="clear" w:color="auto" w:fill="D9E2F3"/>
          </w:tcPr>
          <w:p w14:paraId="4CB1C1EA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5</w:t>
            </w:r>
            <w:r w:rsidRPr="006A0883">
              <w:rPr>
                <w:rFonts w:ascii="Aptos" w:hAnsi="Aptos"/>
                <w:b/>
                <w:sz w:val="24"/>
                <w:szCs w:val="24"/>
              </w:rPr>
              <w:br/>
              <w:t>Almost</w:t>
            </w:r>
            <w:r w:rsidRPr="006A0883">
              <w:rPr>
                <w:rFonts w:ascii="Aptos" w:hAnsi="Aptos"/>
                <w:b/>
                <w:sz w:val="24"/>
                <w:szCs w:val="24"/>
              </w:rPr>
              <w:br/>
              <w:t>Certain</w:t>
            </w:r>
          </w:p>
        </w:tc>
      </w:tr>
      <w:tr w:rsidR="000B40B6" w:rsidRPr="006A0883" w14:paraId="493B6136" w14:textId="77777777">
        <w:tc>
          <w:tcPr>
            <w:tcW w:w="1440" w:type="dxa"/>
            <w:shd w:val="clear" w:color="auto" w:fill="D9E2F3"/>
          </w:tcPr>
          <w:p w14:paraId="0BF9EF04" w14:textId="77777777" w:rsidR="000B40B6" w:rsidRPr="006A0883" w:rsidRDefault="00E83913">
            <w:pPr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5 Catastrophic</w:t>
            </w:r>
          </w:p>
        </w:tc>
        <w:tc>
          <w:tcPr>
            <w:tcW w:w="1440" w:type="dxa"/>
            <w:shd w:val="clear" w:color="auto" w:fill="FFD966"/>
          </w:tcPr>
          <w:p w14:paraId="0E53119F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FD966"/>
          </w:tcPr>
          <w:p w14:paraId="23D7B7D6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F6B6B"/>
          </w:tcPr>
          <w:p w14:paraId="25B453A0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15</w:t>
            </w:r>
          </w:p>
        </w:tc>
        <w:tc>
          <w:tcPr>
            <w:tcW w:w="1440" w:type="dxa"/>
            <w:shd w:val="clear" w:color="auto" w:fill="FF6B6B"/>
          </w:tcPr>
          <w:p w14:paraId="11F8F486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20</w:t>
            </w:r>
          </w:p>
        </w:tc>
        <w:tc>
          <w:tcPr>
            <w:tcW w:w="1440" w:type="dxa"/>
            <w:shd w:val="clear" w:color="auto" w:fill="FF6B6B"/>
          </w:tcPr>
          <w:p w14:paraId="16C97287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25</w:t>
            </w:r>
          </w:p>
        </w:tc>
      </w:tr>
      <w:tr w:rsidR="000B40B6" w:rsidRPr="006A0883" w14:paraId="3EB9D679" w14:textId="77777777">
        <w:tc>
          <w:tcPr>
            <w:tcW w:w="1440" w:type="dxa"/>
            <w:shd w:val="clear" w:color="auto" w:fill="D9E2F3"/>
          </w:tcPr>
          <w:p w14:paraId="060D28FE" w14:textId="77777777" w:rsidR="000B40B6" w:rsidRPr="006A0883" w:rsidRDefault="00E83913">
            <w:pPr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4 Major</w:t>
            </w:r>
          </w:p>
        </w:tc>
        <w:tc>
          <w:tcPr>
            <w:tcW w:w="1440" w:type="dxa"/>
            <w:shd w:val="clear" w:color="auto" w:fill="A9D08E"/>
          </w:tcPr>
          <w:p w14:paraId="41EA399E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FFD966"/>
          </w:tcPr>
          <w:p w14:paraId="51B135B8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FFD966"/>
          </w:tcPr>
          <w:p w14:paraId="1666AD16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FF6B6B"/>
          </w:tcPr>
          <w:p w14:paraId="7C0AE547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16</w:t>
            </w:r>
          </w:p>
        </w:tc>
        <w:tc>
          <w:tcPr>
            <w:tcW w:w="1440" w:type="dxa"/>
            <w:shd w:val="clear" w:color="auto" w:fill="FF6B6B"/>
          </w:tcPr>
          <w:p w14:paraId="490ACF27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20</w:t>
            </w:r>
          </w:p>
        </w:tc>
      </w:tr>
      <w:tr w:rsidR="000B40B6" w:rsidRPr="006A0883" w14:paraId="549E40BA" w14:textId="77777777">
        <w:tc>
          <w:tcPr>
            <w:tcW w:w="1440" w:type="dxa"/>
            <w:shd w:val="clear" w:color="auto" w:fill="D9E2F3"/>
          </w:tcPr>
          <w:p w14:paraId="7A65A87C" w14:textId="77777777" w:rsidR="000B40B6" w:rsidRPr="006A0883" w:rsidRDefault="00E83913">
            <w:pPr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3 Serious</w:t>
            </w:r>
          </w:p>
        </w:tc>
        <w:tc>
          <w:tcPr>
            <w:tcW w:w="1440" w:type="dxa"/>
            <w:shd w:val="clear" w:color="auto" w:fill="A9D08E"/>
          </w:tcPr>
          <w:p w14:paraId="28FD96A8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FFD966"/>
          </w:tcPr>
          <w:p w14:paraId="23897D61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FFD966"/>
          </w:tcPr>
          <w:p w14:paraId="6C9BBD9D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9</w:t>
            </w:r>
          </w:p>
        </w:tc>
        <w:tc>
          <w:tcPr>
            <w:tcW w:w="1440" w:type="dxa"/>
            <w:shd w:val="clear" w:color="auto" w:fill="FFD966"/>
          </w:tcPr>
          <w:p w14:paraId="2DC625E6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FF6B6B"/>
          </w:tcPr>
          <w:p w14:paraId="25A8B7C1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15</w:t>
            </w:r>
          </w:p>
        </w:tc>
      </w:tr>
      <w:tr w:rsidR="000B40B6" w:rsidRPr="006A0883" w14:paraId="4DC7C6A7" w14:textId="77777777">
        <w:tc>
          <w:tcPr>
            <w:tcW w:w="1440" w:type="dxa"/>
            <w:shd w:val="clear" w:color="auto" w:fill="D9E2F3"/>
          </w:tcPr>
          <w:p w14:paraId="562602B3" w14:textId="77777777" w:rsidR="000B40B6" w:rsidRPr="006A0883" w:rsidRDefault="00E83913">
            <w:pPr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2 Moderate</w:t>
            </w:r>
          </w:p>
        </w:tc>
        <w:tc>
          <w:tcPr>
            <w:tcW w:w="1440" w:type="dxa"/>
            <w:shd w:val="clear" w:color="auto" w:fill="A9D08E"/>
          </w:tcPr>
          <w:p w14:paraId="0B4272C9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9D08E"/>
          </w:tcPr>
          <w:p w14:paraId="0F3A2FC3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FFD966"/>
          </w:tcPr>
          <w:p w14:paraId="4646FBCB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FFD966"/>
          </w:tcPr>
          <w:p w14:paraId="2C367E2D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FFD966"/>
          </w:tcPr>
          <w:p w14:paraId="41935F9C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10</w:t>
            </w:r>
          </w:p>
        </w:tc>
      </w:tr>
      <w:tr w:rsidR="000B40B6" w:rsidRPr="006A0883" w14:paraId="60C68EC5" w14:textId="77777777">
        <w:tc>
          <w:tcPr>
            <w:tcW w:w="1440" w:type="dxa"/>
            <w:shd w:val="clear" w:color="auto" w:fill="D9E2F3"/>
          </w:tcPr>
          <w:p w14:paraId="041CCC7D" w14:textId="77777777" w:rsidR="000B40B6" w:rsidRPr="006A0883" w:rsidRDefault="00E83913">
            <w:pPr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1 Minor</w:t>
            </w:r>
          </w:p>
        </w:tc>
        <w:tc>
          <w:tcPr>
            <w:tcW w:w="1440" w:type="dxa"/>
            <w:shd w:val="clear" w:color="auto" w:fill="A9D08E"/>
          </w:tcPr>
          <w:p w14:paraId="5FDD8663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9D08E"/>
          </w:tcPr>
          <w:p w14:paraId="50797FE5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9D08E"/>
          </w:tcPr>
          <w:p w14:paraId="602C5EAA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9D08E"/>
          </w:tcPr>
          <w:p w14:paraId="21387DDF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FFD966"/>
          </w:tcPr>
          <w:p w14:paraId="0F418CE3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5</w:t>
            </w:r>
          </w:p>
        </w:tc>
      </w:tr>
    </w:tbl>
    <w:p w14:paraId="6ADCD359" w14:textId="77777777" w:rsidR="001F2CBA" w:rsidRPr="00CE049D" w:rsidRDefault="001F2CBA" w:rsidP="001F2CBA">
      <w:pPr>
        <w:spacing w:after="0"/>
        <w:rPr>
          <w:rFonts w:ascii="Aptos" w:hAnsi="Aptos"/>
          <w:b/>
          <w:sz w:val="12"/>
          <w:szCs w:val="12"/>
        </w:rPr>
      </w:pPr>
    </w:p>
    <w:p w14:paraId="6EEC8A31" w14:textId="77777777" w:rsidR="00CE049D" w:rsidRDefault="00E83913" w:rsidP="00CE049D">
      <w:pPr>
        <w:spacing w:after="120"/>
        <w:rPr>
          <w:rFonts w:ascii="Aptos" w:hAnsi="Aptos"/>
          <w:b/>
          <w:sz w:val="24"/>
          <w:szCs w:val="24"/>
        </w:rPr>
      </w:pPr>
      <w:r w:rsidRPr="001F2CBA">
        <w:rPr>
          <w:rFonts w:ascii="Aptos" w:hAnsi="Aptos"/>
          <w:b/>
          <w:bCs/>
          <w:sz w:val="24"/>
          <w:szCs w:val="24"/>
        </w:rPr>
        <w:t>Overall Risk Score</w:t>
      </w:r>
      <w:r w:rsidRPr="006A0883">
        <w:rPr>
          <w:rFonts w:ascii="Aptos" w:hAnsi="Aptos"/>
          <w:sz w:val="24"/>
          <w:szCs w:val="24"/>
        </w:rPr>
        <w:t>: ______ (</w:t>
      </w:r>
      <w:r w:rsidR="001F2CBA">
        <w:rPr>
          <w:rFonts w:ascii="Aptos" w:hAnsi="Aptos"/>
          <w:sz w:val="24"/>
          <w:szCs w:val="24"/>
        </w:rPr>
        <w:t xml:space="preserve">Likelihood x Severity, </w:t>
      </w:r>
      <w:r w:rsidRPr="006A0883">
        <w:rPr>
          <w:rFonts w:ascii="Aptos" w:hAnsi="Aptos"/>
          <w:sz w:val="24"/>
          <w:szCs w:val="24"/>
        </w:rPr>
        <w:t>from matrix above)</w:t>
      </w:r>
    </w:p>
    <w:p w14:paraId="4D3F00FE" w14:textId="40F0BF6D" w:rsidR="000B40B6" w:rsidRPr="006A0883" w:rsidRDefault="00E83913" w:rsidP="00CE049D">
      <w:pPr>
        <w:spacing w:after="120"/>
        <w:rPr>
          <w:rFonts w:ascii="Aptos" w:hAnsi="Aptos"/>
          <w:sz w:val="24"/>
          <w:szCs w:val="24"/>
        </w:rPr>
      </w:pPr>
      <w:r w:rsidRPr="006A0883">
        <w:rPr>
          <w:rFonts w:ascii="Aptos" w:hAnsi="Aptos"/>
          <w:b/>
          <w:sz w:val="24"/>
          <w:szCs w:val="24"/>
        </w:rPr>
        <w:t xml:space="preserve">Risk Rating: </w:t>
      </w:r>
      <w:sdt>
        <w:sdtPr>
          <w:rPr>
            <w:rFonts w:ascii="Aptos" w:hAnsi="Aptos"/>
            <w:sz w:val="24"/>
            <w:szCs w:val="24"/>
          </w:rPr>
          <w:id w:val="49523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0883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Pr="006A0883">
        <w:rPr>
          <w:rFonts w:ascii="Aptos" w:hAnsi="Aptos"/>
          <w:sz w:val="24"/>
          <w:szCs w:val="24"/>
        </w:rPr>
        <w:t xml:space="preserve"> LOW (1-4)  </w:t>
      </w:r>
      <w:sdt>
        <w:sdtPr>
          <w:rPr>
            <w:rFonts w:ascii="Aptos" w:hAnsi="Aptos"/>
            <w:sz w:val="24"/>
            <w:szCs w:val="24"/>
          </w:rPr>
          <w:id w:val="-182210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0883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Pr="006A0883">
        <w:rPr>
          <w:rFonts w:ascii="Aptos" w:hAnsi="Aptos"/>
          <w:sz w:val="24"/>
          <w:szCs w:val="24"/>
        </w:rPr>
        <w:t xml:space="preserve"> MEDIUM (5-12)  </w:t>
      </w:r>
      <w:sdt>
        <w:sdtPr>
          <w:rPr>
            <w:rFonts w:ascii="Aptos" w:hAnsi="Aptos"/>
            <w:sz w:val="24"/>
            <w:szCs w:val="24"/>
          </w:rPr>
          <w:id w:val="-69207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0883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Pr="006A0883">
        <w:rPr>
          <w:rFonts w:ascii="Aptos" w:hAnsi="Aptos"/>
          <w:sz w:val="24"/>
          <w:szCs w:val="24"/>
        </w:rPr>
        <w:t xml:space="preserve"> HIGH (15-25)</w:t>
      </w:r>
    </w:p>
    <w:p w14:paraId="33088020" w14:textId="5689E4E6" w:rsidR="000B40B6" w:rsidRPr="006A0883" w:rsidRDefault="00E83913" w:rsidP="00CE049D">
      <w:pPr>
        <w:spacing w:after="0"/>
        <w:rPr>
          <w:rFonts w:ascii="Aptos" w:hAnsi="Aptos"/>
          <w:sz w:val="24"/>
          <w:szCs w:val="24"/>
        </w:rPr>
      </w:pPr>
      <w:proofErr w:type="gramStart"/>
      <w:r w:rsidRPr="00CE049D">
        <w:rPr>
          <w:rFonts w:ascii="Aptos" w:hAnsi="Aptos"/>
          <w:b/>
          <w:bCs/>
          <w:sz w:val="24"/>
          <w:szCs w:val="24"/>
        </w:rPr>
        <w:t>Justification</w:t>
      </w:r>
      <w:r w:rsidRPr="006A0883">
        <w:rPr>
          <w:rFonts w:ascii="Aptos" w:hAnsi="Aptos"/>
          <w:sz w:val="24"/>
          <w:szCs w:val="24"/>
        </w:rPr>
        <w:t>:_</w:t>
      </w:r>
      <w:proofErr w:type="gramEnd"/>
      <w:r w:rsidRPr="006A0883">
        <w:rPr>
          <w:rFonts w:ascii="Aptos" w:hAnsi="Aptos"/>
          <w:sz w:val="24"/>
          <w:szCs w:val="24"/>
        </w:rPr>
        <w:t>________________________________________________________________</w:t>
      </w:r>
    </w:p>
    <w:p w14:paraId="6828137B" w14:textId="00B9509A" w:rsidR="000B40B6" w:rsidRPr="006A0883" w:rsidRDefault="00E83913" w:rsidP="00CE049D">
      <w:pPr>
        <w:spacing w:after="0"/>
        <w:rPr>
          <w:rFonts w:ascii="Aptos" w:hAnsi="Aptos"/>
          <w:sz w:val="24"/>
          <w:szCs w:val="24"/>
        </w:rPr>
      </w:pPr>
      <w:r w:rsidRPr="006A0883">
        <w:rPr>
          <w:rFonts w:ascii="Aptos" w:hAnsi="Aptos"/>
          <w:sz w:val="24"/>
          <w:szCs w:val="24"/>
        </w:rPr>
        <w:t>_____________________________________________________________________________</w:t>
      </w:r>
    </w:p>
    <w:p w14:paraId="648036F0" w14:textId="37FD99A4" w:rsidR="000B40B6" w:rsidRPr="00CE049D" w:rsidRDefault="00CE049D" w:rsidP="00CE049D">
      <w:pPr>
        <w:pStyle w:val="ListParagraph"/>
        <w:numPr>
          <w:ilvl w:val="0"/>
          <w:numId w:val="10"/>
        </w:numPr>
        <w:spacing w:after="0"/>
        <w:rPr>
          <w:rFonts w:ascii="Aptos" w:hAnsi="Aptos"/>
          <w:b/>
          <w:bCs/>
          <w:sz w:val="24"/>
          <w:szCs w:val="24"/>
        </w:rPr>
      </w:pPr>
      <w:r w:rsidRPr="00CE049D">
        <w:rPr>
          <w:rFonts w:ascii="Aptos" w:hAnsi="Aptos"/>
          <w:b/>
          <w:bCs/>
          <w:sz w:val="24"/>
          <w:szCs w:val="24"/>
        </w:rPr>
        <w:t>SIGNATORIES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8"/>
        <w:gridCol w:w="4318"/>
      </w:tblGrid>
      <w:tr w:rsidR="000B40B6" w:rsidRPr="006A0883" w14:paraId="2BC3DD4B" w14:textId="77777777">
        <w:tc>
          <w:tcPr>
            <w:tcW w:w="4320" w:type="dxa"/>
            <w:shd w:val="clear" w:color="auto" w:fill="D9E2F3"/>
          </w:tcPr>
          <w:p w14:paraId="25C88C8D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RESEARCHER</w:t>
            </w:r>
          </w:p>
        </w:tc>
        <w:tc>
          <w:tcPr>
            <w:tcW w:w="4320" w:type="dxa"/>
            <w:shd w:val="clear" w:color="auto" w:fill="D9E2F3"/>
          </w:tcPr>
          <w:p w14:paraId="19C4BE43" w14:textId="77777777" w:rsidR="000B40B6" w:rsidRPr="006A0883" w:rsidRDefault="00E83913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b/>
                <w:sz w:val="24"/>
                <w:szCs w:val="24"/>
              </w:rPr>
              <w:t>SUPERVISOR</w:t>
            </w:r>
          </w:p>
        </w:tc>
      </w:tr>
      <w:tr w:rsidR="000B40B6" w:rsidRPr="006A0883" w14:paraId="3498DBA0" w14:textId="77777777">
        <w:tc>
          <w:tcPr>
            <w:tcW w:w="4320" w:type="dxa"/>
          </w:tcPr>
          <w:p w14:paraId="069FD2E4" w14:textId="77777777" w:rsidR="000B40B6" w:rsidRDefault="00E83913" w:rsidP="00CE049D">
            <w:pPr>
              <w:spacing w:after="120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sz w:val="24"/>
                <w:szCs w:val="24"/>
              </w:rPr>
              <w:t>Name:</w:t>
            </w:r>
          </w:p>
          <w:p w14:paraId="2101B8E5" w14:textId="77777777" w:rsidR="00CE049D" w:rsidRDefault="00CE049D" w:rsidP="00CE049D">
            <w:pPr>
              <w:spacing w:after="12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Signature:</w:t>
            </w:r>
          </w:p>
          <w:p w14:paraId="140D4EA1" w14:textId="641BC1EC" w:rsidR="00CE049D" w:rsidRPr="006A0883" w:rsidRDefault="00CE049D" w:rsidP="00CE049D">
            <w:pPr>
              <w:spacing w:after="12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Date:</w:t>
            </w:r>
          </w:p>
        </w:tc>
        <w:tc>
          <w:tcPr>
            <w:tcW w:w="4320" w:type="dxa"/>
          </w:tcPr>
          <w:p w14:paraId="73CEEDD0" w14:textId="77777777" w:rsidR="00CE049D" w:rsidRDefault="00CE049D" w:rsidP="00CE049D">
            <w:pPr>
              <w:spacing w:after="120"/>
              <w:rPr>
                <w:rFonts w:ascii="Aptos" w:hAnsi="Aptos"/>
                <w:sz w:val="24"/>
                <w:szCs w:val="24"/>
              </w:rPr>
            </w:pPr>
            <w:r w:rsidRPr="006A0883">
              <w:rPr>
                <w:rFonts w:ascii="Aptos" w:hAnsi="Aptos"/>
                <w:sz w:val="24"/>
                <w:szCs w:val="24"/>
              </w:rPr>
              <w:t>Name:</w:t>
            </w:r>
          </w:p>
          <w:p w14:paraId="648638C6" w14:textId="77777777" w:rsidR="00CE049D" w:rsidRDefault="00CE049D" w:rsidP="00CE049D">
            <w:pPr>
              <w:spacing w:after="12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Signature:</w:t>
            </w:r>
          </w:p>
          <w:p w14:paraId="5D8E3BCC" w14:textId="0C3CF9A5" w:rsidR="000B40B6" w:rsidRPr="006A0883" w:rsidRDefault="00CE049D" w:rsidP="00CE049D">
            <w:pPr>
              <w:spacing w:after="12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Date:</w:t>
            </w:r>
          </w:p>
        </w:tc>
      </w:tr>
    </w:tbl>
    <w:p w14:paraId="672E4CC8" w14:textId="77777777" w:rsidR="000B40B6" w:rsidRPr="006A0883" w:rsidRDefault="000B40B6">
      <w:pPr>
        <w:rPr>
          <w:rFonts w:ascii="Aptos" w:hAnsi="Aptos"/>
          <w:sz w:val="24"/>
          <w:szCs w:val="24"/>
        </w:rPr>
      </w:pPr>
    </w:p>
    <w:sectPr w:rsidR="000B40B6" w:rsidRPr="006A0883" w:rsidSect="00233B35">
      <w:footerReference w:type="default" r:id="rId12"/>
      <w:pgSz w:w="12240" w:h="15840"/>
      <w:pgMar w:top="567" w:right="1797" w:bottom="567" w:left="1797" w:header="720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7392" w14:textId="77777777" w:rsidR="009951D8" w:rsidRDefault="009951D8" w:rsidP="00A04451">
      <w:pPr>
        <w:spacing w:after="0" w:line="240" w:lineRule="auto"/>
      </w:pPr>
      <w:r>
        <w:separator/>
      </w:r>
    </w:p>
  </w:endnote>
  <w:endnote w:type="continuationSeparator" w:id="0">
    <w:p w14:paraId="2541DC95" w14:textId="77777777" w:rsidR="009951D8" w:rsidRDefault="009951D8" w:rsidP="00A0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8"/>
      </w:rPr>
      <w:id w:val="1410114335"/>
      <w:docPartObj>
        <w:docPartGallery w:val="Page Numbers (Bottom of Page)"/>
        <w:docPartUnique/>
      </w:docPartObj>
    </w:sdtPr>
    <w:sdtEndPr>
      <w:rPr>
        <w:noProof/>
        <w:szCs w:val="20"/>
      </w:rPr>
    </w:sdtEndPr>
    <w:sdtContent>
      <w:p w14:paraId="1D82C80B" w14:textId="50FBB7F2" w:rsidR="00A04451" w:rsidRPr="00233B35" w:rsidRDefault="00233B35" w:rsidP="00233B35">
        <w:pPr>
          <w:keepNext/>
          <w:keepLines/>
          <w:jc w:val="center"/>
          <w:outlineLvl w:val="0"/>
          <w:rPr>
            <w:rFonts w:eastAsiaTheme="majorEastAsia" w:cs="Arial"/>
            <w:b/>
            <w:bCs/>
            <w:color w:val="002060"/>
            <w:u w:val="single"/>
          </w:rPr>
        </w:pPr>
        <w:r w:rsidRPr="5649FB93">
          <w:rPr>
            <w:sz w:val="20"/>
            <w:szCs w:val="20"/>
          </w:rPr>
          <w:t>HSS/HS/</w:t>
        </w:r>
        <w:r>
          <w:rPr>
            <w:sz w:val="20"/>
            <w:szCs w:val="20"/>
          </w:rPr>
          <w:t>112</w:t>
        </w:r>
        <w:r w:rsidRPr="5649FB93">
          <w:rPr>
            <w:sz w:val="20"/>
            <w:szCs w:val="20"/>
          </w:rPr>
          <w:t xml:space="preserve">     </w:t>
        </w:r>
        <w:r w:rsidRPr="00F220A7">
          <w:rPr>
            <w:rFonts w:eastAsiaTheme="majorEastAsia"/>
            <w:b/>
            <w:bCs/>
            <w:sz w:val="20"/>
            <w:szCs w:val="20"/>
          </w:rPr>
          <w:t>Dynamic COSHH RA</w:t>
        </w:r>
        <w:r w:rsidRPr="5649FB93">
          <w:rPr>
            <w:rFonts w:eastAsiaTheme="majorEastAsia"/>
            <w:b/>
            <w:bCs/>
            <w:sz w:val="20"/>
            <w:szCs w:val="20"/>
          </w:rPr>
          <w:t xml:space="preserve"> </w:t>
        </w:r>
        <w:r>
          <w:rPr>
            <w:rFonts w:eastAsiaTheme="majorEastAsia"/>
            <w:b/>
            <w:bCs/>
            <w:sz w:val="20"/>
            <w:szCs w:val="20"/>
          </w:rPr>
          <w:t>Form</w:t>
        </w:r>
        <w:r w:rsidRPr="5649FB93">
          <w:rPr>
            <w:rFonts w:eastAsiaTheme="majorEastAsia"/>
            <w:b/>
            <w:bCs/>
            <w:sz w:val="20"/>
            <w:szCs w:val="20"/>
          </w:rPr>
          <w:t>_ V.</w:t>
        </w:r>
        <w:r>
          <w:rPr>
            <w:rFonts w:eastAsiaTheme="majorEastAsia"/>
            <w:b/>
            <w:bCs/>
            <w:sz w:val="20"/>
            <w:szCs w:val="20"/>
          </w:rPr>
          <w:t>26</w:t>
        </w:r>
        <w:r w:rsidRPr="5649FB93">
          <w:rPr>
            <w:rFonts w:eastAsiaTheme="majorEastAsia"/>
            <w:b/>
            <w:bCs/>
            <w:sz w:val="20"/>
            <w:szCs w:val="20"/>
          </w:rPr>
          <w:t>.1</w:t>
        </w:r>
        <w:r w:rsidRPr="5649FB93">
          <w:rPr>
            <w:noProof/>
            <w:sz w:val="20"/>
            <w:szCs w:val="20"/>
          </w:rPr>
          <w:t xml:space="preserve">   Page </w:t>
        </w:r>
        <w:r w:rsidRPr="5649FB93">
          <w:rPr>
            <w:b/>
            <w:bCs/>
            <w:noProof/>
            <w:sz w:val="20"/>
            <w:szCs w:val="20"/>
          </w:rPr>
          <w:fldChar w:fldCharType="begin"/>
        </w:r>
        <w:r w:rsidRPr="5649FB93">
          <w:rPr>
            <w:b/>
            <w:bCs/>
            <w:noProof/>
            <w:sz w:val="20"/>
            <w:szCs w:val="20"/>
          </w:rPr>
          <w:instrText xml:space="preserve"> PAGE  \* Arabic  \* MERGEFORMAT </w:instrText>
        </w:r>
        <w:r w:rsidRPr="5649FB93">
          <w:rPr>
            <w:b/>
            <w:bCs/>
            <w:noProof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1</w:t>
        </w:r>
        <w:r w:rsidRPr="5649FB93">
          <w:rPr>
            <w:b/>
            <w:bCs/>
            <w:noProof/>
            <w:sz w:val="20"/>
            <w:szCs w:val="20"/>
          </w:rPr>
          <w:fldChar w:fldCharType="end"/>
        </w:r>
        <w:r w:rsidRPr="5649FB93">
          <w:rPr>
            <w:noProof/>
            <w:sz w:val="20"/>
            <w:szCs w:val="20"/>
          </w:rPr>
          <w:t xml:space="preserve"> of </w:t>
        </w:r>
        <w:r w:rsidRPr="5649FB93">
          <w:rPr>
            <w:b/>
            <w:bCs/>
            <w:noProof/>
            <w:sz w:val="20"/>
            <w:szCs w:val="20"/>
          </w:rPr>
          <w:fldChar w:fldCharType="begin"/>
        </w:r>
        <w:r w:rsidRPr="5649FB93">
          <w:rPr>
            <w:b/>
            <w:bCs/>
            <w:noProof/>
            <w:sz w:val="20"/>
            <w:szCs w:val="20"/>
          </w:rPr>
          <w:instrText xml:space="preserve"> NUMPAGES  \* Arabic  \* MERGEFORMAT </w:instrText>
        </w:r>
        <w:r w:rsidRPr="5649FB93">
          <w:rPr>
            <w:b/>
            <w:bCs/>
            <w:noProof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6</w:t>
        </w:r>
        <w:r w:rsidRPr="5649FB93">
          <w:rPr>
            <w:b/>
            <w:bCs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CE93" w14:textId="77777777" w:rsidR="009951D8" w:rsidRDefault="009951D8" w:rsidP="00A04451">
      <w:pPr>
        <w:spacing w:after="0" w:line="240" w:lineRule="auto"/>
      </w:pPr>
      <w:r>
        <w:separator/>
      </w:r>
    </w:p>
  </w:footnote>
  <w:footnote w:type="continuationSeparator" w:id="0">
    <w:p w14:paraId="6AB2C7D2" w14:textId="77777777" w:rsidR="009951D8" w:rsidRDefault="009951D8" w:rsidP="00A04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AB287B"/>
    <w:multiLevelType w:val="hybridMultilevel"/>
    <w:tmpl w:val="83E68694"/>
    <w:lvl w:ilvl="0" w:tplc="430477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910256"/>
    <w:multiLevelType w:val="hybridMultilevel"/>
    <w:tmpl w:val="2FE6DC4A"/>
    <w:lvl w:ilvl="0" w:tplc="5BC65026">
      <w:start w:val="1"/>
      <w:numFmt w:val="bullet"/>
      <w:lvlText w:val="-"/>
      <w:lvlJc w:val="left"/>
      <w:pPr>
        <w:ind w:left="674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num w:numId="1" w16cid:durableId="206264088">
    <w:abstractNumId w:val="8"/>
  </w:num>
  <w:num w:numId="2" w16cid:durableId="1787457134">
    <w:abstractNumId w:val="6"/>
  </w:num>
  <w:num w:numId="3" w16cid:durableId="1288468700">
    <w:abstractNumId w:val="5"/>
  </w:num>
  <w:num w:numId="4" w16cid:durableId="107702726">
    <w:abstractNumId w:val="4"/>
  </w:num>
  <w:num w:numId="5" w16cid:durableId="920338367">
    <w:abstractNumId w:val="7"/>
  </w:num>
  <w:num w:numId="6" w16cid:durableId="1694070999">
    <w:abstractNumId w:val="3"/>
  </w:num>
  <w:num w:numId="7" w16cid:durableId="2036690298">
    <w:abstractNumId w:val="2"/>
  </w:num>
  <w:num w:numId="8" w16cid:durableId="312293118">
    <w:abstractNumId w:val="1"/>
  </w:num>
  <w:num w:numId="9" w16cid:durableId="691035489">
    <w:abstractNumId w:val="0"/>
  </w:num>
  <w:num w:numId="10" w16cid:durableId="1237938080">
    <w:abstractNumId w:val="9"/>
  </w:num>
  <w:num w:numId="11" w16cid:durableId="14406375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0A7"/>
    <w:rsid w:val="00033B06"/>
    <w:rsid w:val="00034616"/>
    <w:rsid w:val="0006063C"/>
    <w:rsid w:val="000B40B6"/>
    <w:rsid w:val="00105D4F"/>
    <w:rsid w:val="0015074B"/>
    <w:rsid w:val="001F2CBA"/>
    <w:rsid w:val="00233B35"/>
    <w:rsid w:val="0029639D"/>
    <w:rsid w:val="00326F90"/>
    <w:rsid w:val="00356B84"/>
    <w:rsid w:val="00432A14"/>
    <w:rsid w:val="00476485"/>
    <w:rsid w:val="00490E5D"/>
    <w:rsid w:val="00505180"/>
    <w:rsid w:val="005921BB"/>
    <w:rsid w:val="005D5080"/>
    <w:rsid w:val="006A0883"/>
    <w:rsid w:val="009951D8"/>
    <w:rsid w:val="00A04451"/>
    <w:rsid w:val="00AA1D8D"/>
    <w:rsid w:val="00AB1391"/>
    <w:rsid w:val="00AE52BE"/>
    <w:rsid w:val="00B47730"/>
    <w:rsid w:val="00C536BF"/>
    <w:rsid w:val="00C833CF"/>
    <w:rsid w:val="00CB0664"/>
    <w:rsid w:val="00CE049D"/>
    <w:rsid w:val="00E83913"/>
    <w:rsid w:val="00F425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E60542"/>
  <w14:defaultImageDpi w14:val="300"/>
  <w15:docId w15:val="{088D75EF-68FF-4E9F-A6A5-4F8FB617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18711c-155f-433f-b821-f37c9ea1c484" xsi:nil="true"/>
    <lcf76f155ced4ddcb4097134ff3c332f xmlns="837d267a-c3cb-4ab8-a496-d0e02b252de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E4EF47895F341B81A52D0B0A0CBAD" ma:contentTypeVersion="19" ma:contentTypeDescription="Create a new document." ma:contentTypeScope="" ma:versionID="c0079645108c37edbdb1164beba23de5">
  <xsd:schema xmlns:xsd="http://www.w3.org/2001/XMLSchema" xmlns:xs="http://www.w3.org/2001/XMLSchema" xmlns:p="http://schemas.microsoft.com/office/2006/metadata/properties" xmlns:ns2="837d267a-c3cb-4ab8-a496-d0e02b252dea" xmlns:ns3="6c18711c-155f-433f-b821-f37c9ea1c484" targetNamespace="http://schemas.microsoft.com/office/2006/metadata/properties" ma:root="true" ma:fieldsID="80f6788ae6f4eaf40b783bba1f9096e6" ns2:_="" ns3:_="">
    <xsd:import namespace="837d267a-c3cb-4ab8-a496-d0e02b252dea"/>
    <xsd:import namespace="6c18711c-155f-433f-b821-f37c9ea1c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67a-c3cb-4ab8-a496-d0e02b252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8711c-155f-433f-b821-f37c9ea1c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b44ba5-afd6-4d5e-83a1-ff1abcc0a490}" ma:internalName="TaxCatchAll" ma:showField="CatchAllData" ma:web="6c18711c-155f-433f-b821-f37c9ea1c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56F2D-51EE-4993-98E8-DF45A50601BA}">
  <ds:schemaRefs>
    <ds:schemaRef ds:uri="http://schemas.microsoft.com/office/2006/metadata/properties"/>
    <ds:schemaRef ds:uri="http://schemas.microsoft.com/office/infopath/2007/PartnerControls"/>
    <ds:schemaRef ds:uri="6c18711c-155f-433f-b821-f37c9ea1c484"/>
    <ds:schemaRef ds:uri="837d267a-c3cb-4ab8-a496-d0e02b252de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7ABC45-1F97-4553-857C-E1F1D8B54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67a-c3cb-4ab8-a496-d0e02b252dea"/>
    <ds:schemaRef ds:uri="6c18711c-155f-433f-b821-f37c9ea1c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0B2FBB-1B08-4E60-89AA-E34019878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2426</Characters>
  <Application>Microsoft Office Word</Application>
  <DocSecurity>0</DocSecurity>
  <Lines>220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Chantelle Marriott</cp:lastModifiedBy>
  <cp:revision>2</cp:revision>
  <dcterms:created xsi:type="dcterms:W3CDTF">2026-02-13T10:01:00Z</dcterms:created>
  <dcterms:modified xsi:type="dcterms:W3CDTF">2026-02-13T10:01:00Z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c0f6ea8c-9874-4201-9f56-1bd3d1e3fcd9</vt:lpwstr>
  </property>
  <property fmtid="{D5CDD505-2E9C-101B-9397-08002B2CF9AE}" pid="3" name="ContentTypeId">
    <vt:lpwstr>0x010100DFEE4EF47895F341B81A52D0B0A0CBAD</vt:lpwstr>
  </property>
  <property fmtid="{D5CDD505-2E9C-101B-9397-08002B2CF9AE}" pid="4" name="MediaServiceImageTags">
    <vt:lpwstr/>
  </property>
</Properties>
</file>